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21" w:rsidRDefault="00574C21" w:rsidP="007B505E">
      <w:pPr>
        <w:ind w:right="-143"/>
        <w:jc w:val="center"/>
        <w:rPr>
          <w:b/>
          <w:sz w:val="28"/>
          <w:szCs w:val="28"/>
          <w:lang w:val="uk-UA"/>
        </w:rPr>
      </w:pPr>
    </w:p>
    <w:p w:rsidR="00E24FF8" w:rsidRPr="00A66F09" w:rsidRDefault="00E24FF8" w:rsidP="007B505E">
      <w:pPr>
        <w:ind w:right="-143"/>
        <w:jc w:val="center"/>
        <w:rPr>
          <w:b/>
          <w:sz w:val="28"/>
          <w:szCs w:val="28"/>
        </w:rPr>
      </w:pPr>
      <w:proofErr w:type="spellStart"/>
      <w:r w:rsidRPr="00A66F09">
        <w:rPr>
          <w:b/>
          <w:sz w:val="28"/>
          <w:szCs w:val="28"/>
        </w:rPr>
        <w:t>Обґрунтування</w:t>
      </w:r>
      <w:proofErr w:type="spellEnd"/>
      <w:r w:rsidRPr="00A66F09">
        <w:rPr>
          <w:b/>
          <w:sz w:val="28"/>
          <w:szCs w:val="28"/>
        </w:rPr>
        <w:t xml:space="preserve"> </w:t>
      </w:r>
      <w:r w:rsidR="007B505E">
        <w:rPr>
          <w:b/>
          <w:sz w:val="28"/>
          <w:szCs w:val="28"/>
          <w:lang w:val="uk-UA"/>
        </w:rPr>
        <w:br/>
      </w:r>
      <w:proofErr w:type="spellStart"/>
      <w:r w:rsidRPr="00A66F09">
        <w:rPr>
          <w:b/>
          <w:sz w:val="28"/>
          <w:szCs w:val="28"/>
        </w:rPr>
        <w:t>технічних</w:t>
      </w:r>
      <w:proofErr w:type="spellEnd"/>
      <w:r w:rsidRPr="00A66F09">
        <w:rPr>
          <w:b/>
          <w:sz w:val="28"/>
          <w:szCs w:val="28"/>
        </w:rPr>
        <w:t xml:space="preserve"> та </w:t>
      </w:r>
      <w:proofErr w:type="spellStart"/>
      <w:r w:rsidRPr="00A66F09">
        <w:rPr>
          <w:b/>
          <w:sz w:val="28"/>
          <w:szCs w:val="28"/>
        </w:rPr>
        <w:t>якісних</w:t>
      </w:r>
      <w:proofErr w:type="spellEnd"/>
      <w:r w:rsidRPr="00A66F09">
        <w:rPr>
          <w:b/>
          <w:sz w:val="28"/>
          <w:szCs w:val="28"/>
        </w:rPr>
        <w:t xml:space="preserve"> характеристик предмета </w:t>
      </w:r>
      <w:proofErr w:type="spellStart"/>
      <w:r w:rsidRPr="00A66F09">
        <w:rPr>
          <w:b/>
          <w:sz w:val="28"/>
          <w:szCs w:val="28"/>
        </w:rPr>
        <w:t>закупівлі</w:t>
      </w:r>
      <w:proofErr w:type="spellEnd"/>
      <w:r w:rsidRPr="00A66F09">
        <w:rPr>
          <w:b/>
          <w:sz w:val="28"/>
          <w:szCs w:val="28"/>
        </w:rPr>
        <w:t xml:space="preserve">, </w:t>
      </w:r>
      <w:r w:rsidR="007B505E">
        <w:rPr>
          <w:b/>
          <w:sz w:val="28"/>
          <w:szCs w:val="28"/>
          <w:lang w:val="uk-UA"/>
        </w:rPr>
        <w:br/>
      </w:r>
      <w:proofErr w:type="spellStart"/>
      <w:r w:rsidRPr="00A66F09">
        <w:rPr>
          <w:b/>
          <w:sz w:val="28"/>
          <w:szCs w:val="28"/>
        </w:rPr>
        <w:t>розміру</w:t>
      </w:r>
      <w:proofErr w:type="spellEnd"/>
      <w:r w:rsidRPr="00A66F09">
        <w:rPr>
          <w:b/>
          <w:sz w:val="28"/>
          <w:szCs w:val="28"/>
        </w:rPr>
        <w:t xml:space="preserve"> бюджетного </w:t>
      </w:r>
      <w:proofErr w:type="spellStart"/>
      <w:r w:rsidRPr="00A66F09">
        <w:rPr>
          <w:b/>
          <w:sz w:val="28"/>
          <w:szCs w:val="28"/>
        </w:rPr>
        <w:t>призначення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очікуваної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r w:rsidRPr="00A66F09">
        <w:rPr>
          <w:b/>
          <w:sz w:val="28"/>
          <w:szCs w:val="28"/>
        </w:rPr>
        <w:t>вартості</w:t>
      </w:r>
      <w:proofErr w:type="spellEnd"/>
      <w:r w:rsidRPr="00A66F09">
        <w:rPr>
          <w:b/>
          <w:sz w:val="28"/>
          <w:szCs w:val="28"/>
        </w:rPr>
        <w:t xml:space="preserve"> предмета </w:t>
      </w:r>
      <w:proofErr w:type="spellStart"/>
      <w:r w:rsidRPr="00A66F09">
        <w:rPr>
          <w:b/>
          <w:sz w:val="28"/>
          <w:szCs w:val="28"/>
        </w:rPr>
        <w:t>закупівлі</w:t>
      </w:r>
      <w:proofErr w:type="spellEnd"/>
    </w:p>
    <w:p w:rsidR="00E24FF8" w:rsidRPr="00A8543C" w:rsidRDefault="00E24FF8" w:rsidP="007B505E">
      <w:pPr>
        <w:ind w:right="-143"/>
        <w:jc w:val="center"/>
        <w:rPr>
          <w:sz w:val="24"/>
          <w:szCs w:val="24"/>
          <w:lang w:val="uk-UA"/>
        </w:rPr>
      </w:pPr>
      <w:r w:rsidRPr="00A8543C">
        <w:rPr>
          <w:sz w:val="24"/>
          <w:szCs w:val="24"/>
        </w:rPr>
        <w:t>(</w:t>
      </w:r>
      <w:proofErr w:type="spellStart"/>
      <w:r w:rsidRPr="00A8543C">
        <w:rPr>
          <w:sz w:val="24"/>
          <w:szCs w:val="24"/>
        </w:rPr>
        <w:t>відповідно</w:t>
      </w:r>
      <w:proofErr w:type="spellEnd"/>
      <w:r w:rsidRPr="00A8543C">
        <w:rPr>
          <w:sz w:val="24"/>
          <w:szCs w:val="24"/>
        </w:rPr>
        <w:t xml:space="preserve"> до пункту 4</w:t>
      </w:r>
      <w:r w:rsidRPr="00A8543C">
        <w:rPr>
          <w:sz w:val="24"/>
          <w:szCs w:val="24"/>
          <w:vertAlign w:val="superscript"/>
        </w:rPr>
        <w:t xml:space="preserve">1 </w:t>
      </w:r>
      <w:r w:rsidRPr="00A8543C">
        <w:rPr>
          <w:sz w:val="24"/>
          <w:szCs w:val="24"/>
        </w:rPr>
        <w:t xml:space="preserve">постанови </w:t>
      </w:r>
      <w:proofErr w:type="spellStart"/>
      <w:r w:rsidRPr="00A8543C">
        <w:rPr>
          <w:sz w:val="24"/>
          <w:szCs w:val="24"/>
        </w:rPr>
        <w:t>Кабінету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Міні</w:t>
      </w:r>
      <w:proofErr w:type="gramStart"/>
      <w:r w:rsidRPr="00A8543C">
        <w:rPr>
          <w:sz w:val="24"/>
          <w:szCs w:val="24"/>
        </w:rPr>
        <w:t>стр</w:t>
      </w:r>
      <w:proofErr w:type="gramEnd"/>
      <w:r w:rsidRPr="00A8543C">
        <w:rPr>
          <w:sz w:val="24"/>
          <w:szCs w:val="24"/>
        </w:rPr>
        <w:t>ів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України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від</w:t>
      </w:r>
      <w:proofErr w:type="spellEnd"/>
      <w:r w:rsidRPr="00A8543C">
        <w:rPr>
          <w:sz w:val="24"/>
          <w:szCs w:val="24"/>
        </w:rPr>
        <w:t xml:space="preserve"> 11 </w:t>
      </w:r>
      <w:proofErr w:type="spellStart"/>
      <w:r w:rsidRPr="00A8543C">
        <w:rPr>
          <w:sz w:val="24"/>
          <w:szCs w:val="24"/>
        </w:rPr>
        <w:t>жовтня</w:t>
      </w:r>
      <w:proofErr w:type="spellEnd"/>
      <w:r w:rsidRPr="00A8543C">
        <w:rPr>
          <w:sz w:val="24"/>
          <w:szCs w:val="24"/>
        </w:rPr>
        <w:t xml:space="preserve"> </w:t>
      </w:r>
      <w:r w:rsidRPr="00A8543C">
        <w:rPr>
          <w:sz w:val="24"/>
          <w:szCs w:val="24"/>
        </w:rPr>
        <w:br/>
        <w:t xml:space="preserve">2016 року № 710 «Про </w:t>
      </w:r>
      <w:proofErr w:type="spellStart"/>
      <w:r w:rsidRPr="00A8543C">
        <w:rPr>
          <w:sz w:val="24"/>
          <w:szCs w:val="24"/>
        </w:rPr>
        <w:t>ефективне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використання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державних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коштів</w:t>
      </w:r>
      <w:proofErr w:type="spellEnd"/>
      <w:r w:rsidRPr="00A8543C">
        <w:rPr>
          <w:sz w:val="24"/>
          <w:szCs w:val="24"/>
        </w:rPr>
        <w:t>»)</w:t>
      </w:r>
    </w:p>
    <w:p w:rsidR="00E24FF8" w:rsidRDefault="00E24FF8" w:rsidP="007B505E">
      <w:pPr>
        <w:ind w:right="-143"/>
        <w:rPr>
          <w:sz w:val="24"/>
          <w:lang w:val="uk-UA"/>
        </w:rPr>
      </w:pPr>
    </w:p>
    <w:tbl>
      <w:tblPr>
        <w:tblStyle w:val="ab"/>
        <w:tblW w:w="10455" w:type="dxa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7620"/>
      </w:tblGrid>
      <w:tr w:rsidR="007B505E" w:rsidRPr="00E55570" w:rsidTr="007B505E">
        <w:tc>
          <w:tcPr>
            <w:tcW w:w="426" w:type="dxa"/>
          </w:tcPr>
          <w:p w:rsidR="007B505E" w:rsidRPr="005C1412" w:rsidRDefault="007B505E" w:rsidP="007B505E">
            <w:pPr>
              <w:ind w:right="-143"/>
              <w:rPr>
                <w:b/>
                <w:sz w:val="23"/>
                <w:szCs w:val="23"/>
                <w:lang w:val="uk-UA"/>
              </w:rPr>
            </w:pPr>
            <w:r w:rsidRPr="005C1412">
              <w:rPr>
                <w:b/>
                <w:sz w:val="23"/>
                <w:szCs w:val="23"/>
                <w:lang w:val="uk-UA"/>
              </w:rPr>
              <w:t>1.</w:t>
            </w:r>
          </w:p>
        </w:tc>
        <w:tc>
          <w:tcPr>
            <w:tcW w:w="2409" w:type="dxa"/>
          </w:tcPr>
          <w:p w:rsidR="007B505E" w:rsidRPr="005C1412" w:rsidRDefault="007B505E" w:rsidP="007B505E">
            <w:pPr>
              <w:rPr>
                <w:b/>
                <w:sz w:val="23"/>
                <w:szCs w:val="23"/>
                <w:lang w:val="uk-UA"/>
              </w:rPr>
            </w:pPr>
            <w:r w:rsidRPr="005C1412">
              <w:rPr>
                <w:b/>
                <w:sz w:val="23"/>
                <w:szCs w:val="23"/>
                <w:lang w:val="uk-UA"/>
              </w:rPr>
              <w:t>Назва предмета закупівлі</w:t>
            </w:r>
          </w:p>
        </w:tc>
        <w:tc>
          <w:tcPr>
            <w:tcW w:w="7620" w:type="dxa"/>
          </w:tcPr>
          <w:p w:rsidR="007B505E" w:rsidRDefault="00E55570" w:rsidP="00E55570">
            <w:pPr>
              <w:jc w:val="both"/>
              <w:rPr>
                <w:sz w:val="24"/>
                <w:szCs w:val="24"/>
                <w:lang w:val="uk-UA"/>
              </w:rPr>
            </w:pPr>
            <w:bookmarkStart w:id="0" w:name="_Hlk184913770"/>
            <w:r w:rsidRPr="00E55570">
              <w:rPr>
                <w:sz w:val="24"/>
                <w:szCs w:val="24"/>
                <w:lang w:val="uk-UA"/>
              </w:rPr>
              <w:t>Послуги провайдерів</w:t>
            </w:r>
            <w:bookmarkEnd w:id="0"/>
            <w:r w:rsidRPr="00E55570">
              <w:rPr>
                <w:sz w:val="24"/>
                <w:szCs w:val="24"/>
                <w:lang w:val="uk-UA"/>
              </w:rPr>
              <w:t xml:space="preserve"> – за кодом ДК 021:2015 – </w:t>
            </w:r>
            <w:bookmarkStart w:id="1" w:name="_Hlk184913819"/>
            <w:r w:rsidRPr="00E55570">
              <w:rPr>
                <w:sz w:val="24"/>
                <w:szCs w:val="24"/>
                <w:lang w:val="uk-UA"/>
              </w:rPr>
              <w:t>72410000-7</w:t>
            </w:r>
            <w:bookmarkEnd w:id="1"/>
            <w:r>
              <w:rPr>
                <w:sz w:val="24"/>
                <w:szCs w:val="24"/>
                <w:lang w:val="uk-UA"/>
              </w:rPr>
              <w:t xml:space="preserve"> </w:t>
            </w:r>
            <w:r w:rsidRPr="00E55570">
              <w:rPr>
                <w:sz w:val="24"/>
                <w:szCs w:val="24"/>
                <w:lang w:val="uk-UA"/>
              </w:rPr>
              <w:t>(</w:t>
            </w:r>
            <w:bookmarkStart w:id="2" w:name="_Hlk184913751"/>
            <w:r w:rsidRPr="00E55570">
              <w:rPr>
                <w:sz w:val="24"/>
                <w:szCs w:val="24"/>
                <w:lang w:val="uk-UA"/>
              </w:rPr>
              <w:t xml:space="preserve">Послуги захищеного доступу до мережі Інтернет із захистом від </w:t>
            </w:r>
            <w:proofErr w:type="spellStart"/>
            <w:r w:rsidRPr="00E55570">
              <w:rPr>
                <w:sz w:val="24"/>
                <w:szCs w:val="24"/>
                <w:lang w:val="uk-UA"/>
              </w:rPr>
              <w:t>DDos</w:t>
            </w:r>
            <w:proofErr w:type="spellEnd"/>
            <w:r w:rsidRPr="00E55570">
              <w:rPr>
                <w:sz w:val="24"/>
                <w:szCs w:val="24"/>
                <w:lang w:val="uk-UA"/>
              </w:rPr>
              <w:t>-атак (канал 2 автономної системи)</w:t>
            </w:r>
            <w:bookmarkEnd w:id="2"/>
            <w:r w:rsidRPr="00E55570">
              <w:rPr>
                <w:sz w:val="24"/>
                <w:szCs w:val="24"/>
                <w:lang w:val="uk-UA"/>
              </w:rPr>
              <w:t>)</w:t>
            </w:r>
          </w:p>
          <w:p w:rsidR="00E55570" w:rsidRPr="00E55570" w:rsidRDefault="00AC02FB" w:rsidP="00AC02FB">
            <w:pPr>
              <w:jc w:val="both"/>
              <w:rPr>
                <w:sz w:val="24"/>
                <w:szCs w:val="24"/>
                <w:lang w:val="uk-UA"/>
              </w:rPr>
            </w:pPr>
            <w:r w:rsidRPr="005C1412">
              <w:rPr>
                <w:sz w:val="23"/>
                <w:szCs w:val="23"/>
                <w:lang w:val="uk-UA"/>
              </w:rPr>
              <w:t>(ідентифікатор закупівлі: UA-2024-12-</w:t>
            </w:r>
            <w:r>
              <w:rPr>
                <w:sz w:val="23"/>
                <w:szCs w:val="23"/>
                <w:lang w:val="uk-UA"/>
              </w:rPr>
              <w:t>18</w:t>
            </w:r>
            <w:r w:rsidRPr="005C1412">
              <w:rPr>
                <w:sz w:val="23"/>
                <w:szCs w:val="23"/>
                <w:lang w:val="uk-UA"/>
              </w:rPr>
              <w:t>-0</w:t>
            </w:r>
            <w:r>
              <w:rPr>
                <w:sz w:val="23"/>
                <w:szCs w:val="23"/>
                <w:lang w:val="uk-UA"/>
              </w:rPr>
              <w:t>23672</w:t>
            </w:r>
            <w:r w:rsidRPr="005C1412">
              <w:rPr>
                <w:sz w:val="23"/>
                <w:szCs w:val="23"/>
                <w:lang w:val="uk-UA"/>
              </w:rPr>
              <w:t>-a)</w:t>
            </w:r>
          </w:p>
        </w:tc>
      </w:tr>
      <w:tr w:rsidR="007B505E" w:rsidRPr="00016742" w:rsidTr="007B505E">
        <w:tc>
          <w:tcPr>
            <w:tcW w:w="426" w:type="dxa"/>
          </w:tcPr>
          <w:p w:rsidR="007B505E" w:rsidRPr="005C1412" w:rsidRDefault="007B505E" w:rsidP="007B505E">
            <w:pPr>
              <w:ind w:right="-143"/>
              <w:rPr>
                <w:b/>
                <w:sz w:val="23"/>
                <w:szCs w:val="23"/>
                <w:lang w:val="uk-UA"/>
              </w:rPr>
            </w:pPr>
            <w:r w:rsidRPr="005C1412">
              <w:rPr>
                <w:b/>
                <w:sz w:val="23"/>
                <w:szCs w:val="23"/>
                <w:lang w:val="uk-UA"/>
              </w:rPr>
              <w:t>2.</w:t>
            </w:r>
          </w:p>
        </w:tc>
        <w:tc>
          <w:tcPr>
            <w:tcW w:w="2409" w:type="dxa"/>
          </w:tcPr>
          <w:p w:rsidR="007B505E" w:rsidRPr="005C1412" w:rsidRDefault="00444AEC" w:rsidP="007B505E">
            <w:pPr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Обґрунту</w:t>
            </w:r>
            <w:r w:rsidR="007B505E" w:rsidRPr="005C1412">
              <w:rPr>
                <w:b/>
                <w:sz w:val="23"/>
                <w:szCs w:val="23"/>
                <w:lang w:val="uk-UA"/>
              </w:rPr>
              <w:t>ван</w:t>
            </w:r>
            <w:r>
              <w:rPr>
                <w:b/>
                <w:sz w:val="23"/>
                <w:szCs w:val="23"/>
                <w:lang w:val="uk-UA"/>
              </w:rPr>
              <w:t>ня технічних та якісних характе</w:t>
            </w:r>
            <w:r w:rsidR="007B505E" w:rsidRPr="005C1412">
              <w:rPr>
                <w:b/>
                <w:sz w:val="23"/>
                <w:szCs w:val="23"/>
                <w:lang w:val="uk-UA"/>
              </w:rPr>
              <w:t>ристик предмета закупівлі</w:t>
            </w:r>
          </w:p>
        </w:tc>
        <w:tc>
          <w:tcPr>
            <w:tcW w:w="7620" w:type="dxa"/>
          </w:tcPr>
          <w:p w:rsidR="007B505E" w:rsidRPr="00AC1AA2" w:rsidRDefault="007B505E" w:rsidP="00016742">
            <w:pPr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652223">
              <w:rPr>
                <w:sz w:val="24"/>
                <w:szCs w:val="24"/>
                <w:lang w:val="uk-UA"/>
              </w:rPr>
              <w:t>З метою виконання вимог Податкового кодексу України (статті 19</w:t>
            </w:r>
            <w:r w:rsidRPr="00652223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="00853800">
              <w:rPr>
                <w:sz w:val="24"/>
                <w:szCs w:val="24"/>
                <w:lang w:val="uk-UA"/>
              </w:rPr>
              <w:t xml:space="preserve"> </w:t>
            </w:r>
            <w:r w:rsidR="00853800">
              <w:rPr>
                <w:sz w:val="24"/>
                <w:szCs w:val="24"/>
                <w:lang w:val="uk-UA"/>
              </w:rPr>
              <w:br/>
            </w:r>
            <w:r w:rsidRPr="00652223">
              <w:rPr>
                <w:sz w:val="24"/>
                <w:szCs w:val="24"/>
                <w:lang w:val="uk-UA"/>
              </w:rPr>
              <w:t>та статті 42</w:t>
            </w:r>
            <w:r w:rsidRPr="00652223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Pr="00652223">
              <w:rPr>
                <w:sz w:val="24"/>
                <w:szCs w:val="24"/>
                <w:lang w:val="uk-UA"/>
              </w:rPr>
              <w:t xml:space="preserve">, зокрема) щодо надання електронних послуг платникам, </w:t>
            </w:r>
            <w:r w:rsidR="00853800">
              <w:rPr>
                <w:sz w:val="24"/>
                <w:szCs w:val="24"/>
                <w:lang w:val="uk-UA"/>
              </w:rPr>
              <w:br/>
            </w:r>
            <w:r w:rsidRPr="00652223">
              <w:rPr>
                <w:sz w:val="24"/>
                <w:szCs w:val="24"/>
                <w:lang w:val="uk-UA"/>
              </w:rPr>
              <w:t xml:space="preserve">з урахуванням вимог Рішення РНБО від 10.07.2017 та </w:t>
            </w:r>
            <w:r w:rsidR="00853800">
              <w:rPr>
                <w:sz w:val="24"/>
                <w:szCs w:val="24"/>
                <w:lang w:val="uk-UA"/>
              </w:rPr>
              <w:t>п</w:t>
            </w:r>
            <w:r w:rsidRPr="00652223">
              <w:rPr>
                <w:sz w:val="24"/>
                <w:szCs w:val="24"/>
                <w:lang w:val="uk-UA"/>
              </w:rPr>
              <w:t xml:space="preserve">останови Кабінету Міністрів України від 19.06.2019 № 518 «Про затвердження Загальних вимог до </w:t>
            </w:r>
            <w:proofErr w:type="spellStart"/>
            <w:r w:rsidRPr="00652223">
              <w:rPr>
                <w:sz w:val="24"/>
                <w:szCs w:val="24"/>
                <w:lang w:val="uk-UA"/>
              </w:rPr>
              <w:t>кіберзахисту</w:t>
            </w:r>
            <w:proofErr w:type="spellEnd"/>
            <w:r w:rsidRPr="00652223">
              <w:rPr>
                <w:sz w:val="24"/>
                <w:szCs w:val="24"/>
                <w:lang w:val="uk-UA"/>
              </w:rPr>
              <w:t xml:space="preserve"> об’єктів критичної інфраструктури» (для забезпечення </w:t>
            </w:r>
            <w:proofErr w:type="spellStart"/>
            <w:r w:rsidRPr="00652223">
              <w:rPr>
                <w:sz w:val="24"/>
                <w:szCs w:val="24"/>
                <w:lang w:val="uk-UA"/>
              </w:rPr>
              <w:t>відмовостійкості</w:t>
            </w:r>
            <w:proofErr w:type="spellEnd"/>
            <w:r w:rsidRPr="00652223">
              <w:rPr>
                <w:sz w:val="24"/>
                <w:szCs w:val="24"/>
                <w:lang w:val="uk-UA"/>
              </w:rPr>
              <w:t xml:space="preserve"> об’єкта критичної інформаційної інфраструктури (у разі надання послуг через Інтернет), зв’язок</w:t>
            </w:r>
            <w:r w:rsidR="00016742">
              <w:rPr>
                <w:sz w:val="24"/>
                <w:szCs w:val="24"/>
                <w:lang w:val="uk-UA"/>
              </w:rPr>
              <w:br/>
            </w:r>
            <w:r w:rsidRPr="00652223">
              <w:rPr>
                <w:sz w:val="24"/>
                <w:szCs w:val="24"/>
                <w:lang w:val="uk-UA"/>
              </w:rPr>
              <w:t>з Інтернетом повинен здійснюватися з використанням двох та більше каналів передачі даних, які надаються різними операторами мережі передачі даних (провайдерами))</w:t>
            </w:r>
            <w:r w:rsidR="00016742">
              <w:rPr>
                <w:sz w:val="24"/>
                <w:szCs w:val="24"/>
                <w:lang w:val="uk-UA"/>
              </w:rPr>
              <w:t>.</w:t>
            </w:r>
            <w:r w:rsidRPr="00652223">
              <w:rPr>
                <w:sz w:val="24"/>
                <w:szCs w:val="24"/>
                <w:lang w:val="uk-UA"/>
              </w:rPr>
              <w:t xml:space="preserve"> </w:t>
            </w:r>
            <w:r w:rsidR="00853800">
              <w:rPr>
                <w:sz w:val="24"/>
                <w:szCs w:val="24"/>
                <w:lang w:val="uk-UA"/>
              </w:rPr>
              <w:t xml:space="preserve">Отже, </w:t>
            </w:r>
            <w:r>
              <w:rPr>
                <w:sz w:val="24"/>
                <w:szCs w:val="24"/>
                <w:lang w:val="uk-UA"/>
              </w:rPr>
              <w:t xml:space="preserve">ДПС </w:t>
            </w:r>
            <w:r w:rsidRPr="00652223">
              <w:rPr>
                <w:sz w:val="24"/>
                <w:szCs w:val="24"/>
                <w:lang w:val="uk-UA"/>
              </w:rPr>
              <w:t>необхідна закупівля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52223">
              <w:rPr>
                <w:sz w:val="24"/>
                <w:szCs w:val="24"/>
                <w:lang w:val="uk-UA"/>
              </w:rPr>
              <w:t xml:space="preserve">послуг </w:t>
            </w:r>
            <w:r w:rsidRPr="00962B1E">
              <w:rPr>
                <w:sz w:val="24"/>
                <w:szCs w:val="24"/>
                <w:lang w:val="uk-UA"/>
              </w:rPr>
              <w:t xml:space="preserve">захищеного доступу до мережі Інтернет із захистом </w:t>
            </w:r>
            <w:r w:rsidRPr="00962B1E">
              <w:rPr>
                <w:sz w:val="24"/>
                <w:szCs w:val="24"/>
                <w:lang w:val="uk-UA"/>
              </w:rPr>
              <w:br/>
              <w:t xml:space="preserve">від </w:t>
            </w:r>
            <w:proofErr w:type="spellStart"/>
            <w:r w:rsidRPr="00962B1E">
              <w:rPr>
                <w:sz w:val="24"/>
                <w:szCs w:val="24"/>
              </w:rPr>
              <w:t>DDos</w:t>
            </w:r>
            <w:proofErr w:type="spellEnd"/>
            <w:r w:rsidRPr="00962B1E">
              <w:rPr>
                <w:sz w:val="24"/>
                <w:szCs w:val="24"/>
                <w:lang w:val="uk-UA"/>
              </w:rPr>
              <w:t xml:space="preserve">-атак </w:t>
            </w:r>
            <w:r>
              <w:rPr>
                <w:sz w:val="24"/>
                <w:szCs w:val="24"/>
                <w:lang w:val="uk-UA"/>
              </w:rPr>
              <w:t xml:space="preserve">(канал 2 автономної системи) (зі швидкістю </w:t>
            </w:r>
            <w:r>
              <w:rPr>
                <w:sz w:val="24"/>
                <w:szCs w:val="24"/>
                <w:lang w:val="uk-UA"/>
              </w:rPr>
              <w:br/>
            </w:r>
            <w:r w:rsidRPr="00853800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Гбіт</w:t>
            </w:r>
            <w:proofErr w:type="spellEnd"/>
            <w:r>
              <w:rPr>
                <w:sz w:val="24"/>
                <w:szCs w:val="24"/>
                <w:lang w:val="uk-UA"/>
              </w:rPr>
              <w:t>/с) на 202</w:t>
            </w:r>
            <w:r w:rsidRPr="00853800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рік</w:t>
            </w:r>
            <w:r w:rsidRPr="00962B1E">
              <w:rPr>
                <w:sz w:val="24"/>
                <w:szCs w:val="24"/>
                <w:lang w:val="uk-UA"/>
              </w:rPr>
              <w:t>.</w:t>
            </w:r>
          </w:p>
        </w:tc>
      </w:tr>
      <w:tr w:rsidR="007B505E" w:rsidTr="007B505E">
        <w:tc>
          <w:tcPr>
            <w:tcW w:w="426" w:type="dxa"/>
          </w:tcPr>
          <w:p w:rsidR="007B505E" w:rsidRPr="005C1412" w:rsidRDefault="007B505E" w:rsidP="007B505E">
            <w:pPr>
              <w:ind w:right="-143"/>
              <w:rPr>
                <w:b/>
                <w:sz w:val="23"/>
                <w:szCs w:val="23"/>
                <w:lang w:val="uk-UA"/>
              </w:rPr>
            </w:pPr>
            <w:r w:rsidRPr="005C1412">
              <w:rPr>
                <w:b/>
                <w:sz w:val="23"/>
                <w:szCs w:val="23"/>
                <w:lang w:val="uk-UA"/>
              </w:rPr>
              <w:t>3.</w:t>
            </w:r>
          </w:p>
        </w:tc>
        <w:tc>
          <w:tcPr>
            <w:tcW w:w="2409" w:type="dxa"/>
          </w:tcPr>
          <w:p w:rsidR="007B505E" w:rsidRPr="005C1412" w:rsidRDefault="00444AEC" w:rsidP="007B505E">
            <w:pPr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Обґрунту</w:t>
            </w:r>
            <w:bookmarkStart w:id="3" w:name="_GoBack"/>
            <w:bookmarkEnd w:id="3"/>
            <w:r w:rsidR="007B505E" w:rsidRPr="005C1412">
              <w:rPr>
                <w:b/>
                <w:sz w:val="23"/>
                <w:szCs w:val="23"/>
                <w:lang w:val="uk-UA"/>
              </w:rPr>
              <w:t>вання очікуваної вартості предмета закупівлі, розміру бюджетного призначення</w:t>
            </w:r>
          </w:p>
        </w:tc>
        <w:tc>
          <w:tcPr>
            <w:tcW w:w="7620" w:type="dxa"/>
          </w:tcPr>
          <w:p w:rsidR="007B505E" w:rsidRPr="00F621D0" w:rsidRDefault="007B505E" w:rsidP="007B505E">
            <w:pPr>
              <w:jc w:val="both"/>
              <w:rPr>
                <w:sz w:val="24"/>
                <w:szCs w:val="24"/>
                <w:lang w:val="uk-UA"/>
              </w:rPr>
            </w:pPr>
            <w:r w:rsidRPr="00F621D0">
              <w:rPr>
                <w:sz w:val="24"/>
                <w:szCs w:val="24"/>
                <w:lang w:val="uk-UA"/>
              </w:rPr>
              <w:t xml:space="preserve">Очікувану вартість послуг захищеного доступу до мережі Інтернет </w:t>
            </w:r>
            <w:r w:rsidR="00853800">
              <w:rPr>
                <w:sz w:val="24"/>
                <w:szCs w:val="24"/>
                <w:lang w:val="uk-UA"/>
              </w:rPr>
              <w:br/>
            </w:r>
            <w:r w:rsidRPr="00F621D0">
              <w:rPr>
                <w:sz w:val="24"/>
                <w:szCs w:val="24"/>
                <w:lang w:val="uk-UA"/>
              </w:rPr>
              <w:t xml:space="preserve">із захистом від </w:t>
            </w:r>
            <w:proofErr w:type="spellStart"/>
            <w:r w:rsidRPr="00F621D0">
              <w:rPr>
                <w:sz w:val="24"/>
                <w:szCs w:val="24"/>
              </w:rPr>
              <w:t>DDos</w:t>
            </w:r>
            <w:proofErr w:type="spellEnd"/>
            <w:r w:rsidRPr="00F621D0">
              <w:rPr>
                <w:sz w:val="24"/>
                <w:szCs w:val="24"/>
                <w:lang w:val="uk-UA"/>
              </w:rPr>
              <w:t>-атак (канал 2 автономної системи) розраховано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на підставі закупівельних цін попередніх</w:t>
            </w:r>
            <w:r w:rsidR="00016742">
              <w:rPr>
                <w:sz w:val="24"/>
                <w:szCs w:val="24"/>
                <w:lang w:val="uk-UA"/>
              </w:rPr>
              <w:br/>
            </w:r>
            <w:r w:rsidRPr="00F621D0">
              <w:rPr>
                <w:sz w:val="24"/>
                <w:szCs w:val="24"/>
                <w:lang w:val="uk-UA"/>
              </w:rPr>
              <w:t>закупівель ДПС, а саме:</w:t>
            </w:r>
          </w:p>
          <w:p w:rsidR="007B505E" w:rsidRPr="00F621D0" w:rsidRDefault="007B505E" w:rsidP="007B505E">
            <w:pPr>
              <w:jc w:val="both"/>
              <w:rPr>
                <w:sz w:val="24"/>
                <w:szCs w:val="24"/>
                <w:lang w:val="uk-UA"/>
              </w:rPr>
            </w:pPr>
            <w:r w:rsidRPr="00F621D0">
              <w:rPr>
                <w:sz w:val="24"/>
                <w:szCs w:val="24"/>
                <w:lang w:val="uk-UA"/>
              </w:rPr>
              <w:t>Вхідні дані:</w:t>
            </w:r>
          </w:p>
          <w:p w:rsidR="007B505E" w:rsidRPr="00F621D0" w:rsidRDefault="007B505E" w:rsidP="007B505E">
            <w:pPr>
              <w:pStyle w:val="af2"/>
              <w:numPr>
                <w:ilvl w:val="0"/>
                <w:numId w:val="18"/>
              </w:numPr>
              <w:ind w:left="0" w:firstLine="0"/>
              <w:jc w:val="both"/>
            </w:pPr>
            <w:r>
              <w:rPr>
                <w:color w:val="000000"/>
              </w:rPr>
              <w:t>132 000,00</w:t>
            </w:r>
            <w:r w:rsidRPr="00F621D0">
              <w:t xml:space="preserve"> грн/міс. </w:t>
            </w:r>
            <w:r w:rsidRPr="00F621D0">
              <w:rPr>
                <w:color w:val="000000"/>
              </w:rPr>
              <w:t>–</w:t>
            </w:r>
            <w:r w:rsidRPr="00F621D0">
              <w:t xml:space="preserve"> щомісячна плата у 202</w:t>
            </w:r>
            <w:r w:rsidRPr="00853800">
              <w:t>4</w:t>
            </w:r>
            <w:r w:rsidRPr="00F621D0">
              <w:t xml:space="preserve"> році (згідно </w:t>
            </w:r>
            <w:r w:rsidR="00853800">
              <w:br/>
            </w:r>
            <w:r>
              <w:t>з</w:t>
            </w:r>
            <w:r w:rsidRPr="00853800">
              <w:t xml:space="preserve"> </w:t>
            </w:r>
            <w:r w:rsidRPr="00F621D0">
              <w:t>аналогічн</w:t>
            </w:r>
            <w:r>
              <w:t>им</w:t>
            </w:r>
            <w:r w:rsidRPr="00F621D0">
              <w:t xml:space="preserve"> договор</w:t>
            </w:r>
            <w:r>
              <w:t>ом</w:t>
            </w:r>
            <w:r w:rsidRPr="00F621D0">
              <w:t xml:space="preserve"> ДПС № 1</w:t>
            </w:r>
            <w:r>
              <w:t>8</w:t>
            </w:r>
            <w:r w:rsidRPr="00F621D0">
              <w:t xml:space="preserve"> від 1</w:t>
            </w:r>
            <w:r>
              <w:t>7</w:t>
            </w:r>
            <w:r w:rsidRPr="00F621D0">
              <w:t>.0</w:t>
            </w:r>
            <w:r>
              <w:t>4</w:t>
            </w:r>
            <w:r w:rsidRPr="00F621D0">
              <w:t>.202</w:t>
            </w:r>
            <w:r>
              <w:t>4</w:t>
            </w:r>
            <w:r w:rsidRPr="00F621D0">
              <w:t xml:space="preserve">), </w:t>
            </w:r>
          </w:p>
          <w:p w:rsidR="007B505E" w:rsidRPr="00F621D0" w:rsidRDefault="007B505E" w:rsidP="007B505E">
            <w:pPr>
              <w:pStyle w:val="af2"/>
              <w:numPr>
                <w:ilvl w:val="0"/>
                <w:numId w:val="18"/>
              </w:numPr>
              <w:ind w:left="0" w:firstLine="0"/>
              <w:jc w:val="both"/>
            </w:pPr>
            <w:r w:rsidRPr="00F621D0">
              <w:t>10</w:t>
            </w:r>
            <w:r>
              <w:t>8,6</w:t>
            </w:r>
            <w:r w:rsidRPr="00F621D0">
              <w:t xml:space="preserve">% </w:t>
            </w:r>
            <w:r w:rsidRPr="00F621D0">
              <w:rPr>
                <w:color w:val="000000"/>
              </w:rPr>
              <w:t>–</w:t>
            </w:r>
            <w:r w:rsidRPr="00F621D0">
              <w:t xml:space="preserve"> </w:t>
            </w:r>
            <w:r w:rsidRPr="00F621D0">
              <w:rPr>
                <w:color w:val="000000"/>
              </w:rPr>
              <w:t>коефіцієнт індексації</w:t>
            </w:r>
            <w:r>
              <w:rPr>
                <w:color w:val="000000"/>
              </w:rPr>
              <w:t xml:space="preserve"> </w:t>
            </w:r>
            <w:r w:rsidRPr="00FB6D0C">
              <w:rPr>
                <w:color w:val="000000"/>
              </w:rPr>
              <w:t>(індекс інфляції)</w:t>
            </w:r>
            <w:r w:rsidR="00016742">
              <w:rPr>
                <w:color w:val="000000"/>
              </w:rPr>
              <w:br/>
            </w:r>
            <w:r w:rsidRPr="00F621D0">
              <w:rPr>
                <w:color w:val="000000"/>
              </w:rPr>
              <w:t>(</w:t>
            </w:r>
            <w:r>
              <w:rPr>
                <w:color w:val="000000"/>
              </w:rPr>
              <w:t>травень</w:t>
            </w:r>
            <w:r w:rsidRPr="00F621D0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 – листопад 2024</w:t>
            </w:r>
            <w:r w:rsidRPr="00F621D0">
              <w:rPr>
                <w:color w:val="000000"/>
              </w:rPr>
              <w:t>),</w:t>
            </w:r>
          </w:p>
          <w:p w:rsidR="007B505E" w:rsidRPr="00F621D0" w:rsidRDefault="007B505E" w:rsidP="007B505E">
            <w:pPr>
              <w:pStyle w:val="af2"/>
              <w:numPr>
                <w:ilvl w:val="0"/>
                <w:numId w:val="18"/>
              </w:numPr>
              <w:ind w:left="0" w:firstLine="0"/>
              <w:jc w:val="both"/>
            </w:pPr>
            <w:r w:rsidRPr="00F621D0">
              <w:rPr>
                <w:color w:val="000000"/>
              </w:rPr>
              <w:t xml:space="preserve">з </w:t>
            </w:r>
            <w:r>
              <w:rPr>
                <w:color w:val="000000"/>
              </w:rPr>
              <w:t>01</w:t>
            </w:r>
            <w:r w:rsidRPr="00F621D0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F621D0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  <w:r w:rsidRPr="00F621D0">
              <w:rPr>
                <w:color w:val="000000"/>
              </w:rPr>
              <w:t xml:space="preserve"> по 31.12.202</w:t>
            </w:r>
            <w:r>
              <w:rPr>
                <w:color w:val="000000"/>
              </w:rPr>
              <w:t>5</w:t>
            </w:r>
            <w:r w:rsidRPr="00F621D0">
              <w:rPr>
                <w:color w:val="000000"/>
              </w:rPr>
              <w:t xml:space="preserve"> – строк надання послуг</w:t>
            </w:r>
            <w:r w:rsidRPr="00F40651">
              <w:rPr>
                <w:color w:val="000000"/>
                <w:lang w:val="ru-RU"/>
              </w:rPr>
              <w:t xml:space="preserve"> (</w:t>
            </w:r>
            <w:r w:rsidRPr="00F621D0">
              <w:t>1</w:t>
            </w:r>
            <w:r>
              <w:t>2</w:t>
            </w:r>
            <w:r w:rsidRPr="00F621D0">
              <w:t xml:space="preserve"> місяців 202</w:t>
            </w:r>
            <w:r>
              <w:t>5</w:t>
            </w:r>
            <w:r w:rsidRPr="00F621D0">
              <w:t xml:space="preserve"> року</w:t>
            </w:r>
            <w:r w:rsidRPr="00F40651">
              <w:rPr>
                <w:lang w:val="ru-RU"/>
              </w:rPr>
              <w:t>)</w:t>
            </w:r>
            <w:r w:rsidRPr="00F621D0">
              <w:rPr>
                <w:color w:val="000000"/>
              </w:rPr>
              <w:t>.</w:t>
            </w:r>
          </w:p>
          <w:p w:rsidR="007B505E" w:rsidRPr="00F621D0" w:rsidRDefault="007B505E" w:rsidP="007B505E">
            <w:pPr>
              <w:jc w:val="both"/>
              <w:rPr>
                <w:sz w:val="24"/>
                <w:szCs w:val="24"/>
                <w:lang w:val="uk-UA"/>
              </w:rPr>
            </w:pPr>
            <w:r w:rsidRPr="00F621D0">
              <w:rPr>
                <w:sz w:val="24"/>
                <w:szCs w:val="24"/>
                <w:lang w:val="uk-UA"/>
              </w:rPr>
              <w:t>Розрахунок очікуваної вартості послуг:</w:t>
            </w:r>
          </w:p>
          <w:p w:rsidR="007B505E" w:rsidRDefault="007B505E" w:rsidP="007B505E">
            <w:pPr>
              <w:jc w:val="both"/>
              <w:rPr>
                <w:color w:val="000000"/>
                <w:sz w:val="24"/>
                <w:szCs w:val="24"/>
              </w:rPr>
            </w:pPr>
            <w:r w:rsidRPr="00E61848">
              <w:rPr>
                <w:sz w:val="24"/>
                <w:szCs w:val="24"/>
              </w:rPr>
              <w:t>12міс. * 132</w:t>
            </w:r>
            <w:r w:rsidRPr="00E61848">
              <w:rPr>
                <w:color w:val="000000"/>
                <w:sz w:val="24"/>
                <w:szCs w:val="24"/>
              </w:rPr>
              <w:t>000,00</w:t>
            </w:r>
            <w:r w:rsidRPr="00E61848">
              <w:rPr>
                <w:sz w:val="24"/>
                <w:szCs w:val="24"/>
              </w:rPr>
              <w:t>грн/</w:t>
            </w:r>
            <w:proofErr w:type="spellStart"/>
            <w:r w:rsidRPr="00E61848">
              <w:rPr>
                <w:sz w:val="24"/>
                <w:szCs w:val="24"/>
              </w:rPr>
              <w:t>міс</w:t>
            </w:r>
            <w:proofErr w:type="spellEnd"/>
            <w:r w:rsidRPr="00E61848">
              <w:rPr>
                <w:sz w:val="24"/>
                <w:szCs w:val="24"/>
              </w:rPr>
              <w:t>. * 108</w:t>
            </w:r>
            <w:r>
              <w:rPr>
                <w:sz w:val="24"/>
                <w:szCs w:val="24"/>
                <w:lang w:val="uk-UA"/>
              </w:rPr>
              <w:t>,6</w:t>
            </w:r>
            <w:r w:rsidRPr="00E61848">
              <w:rPr>
                <w:sz w:val="24"/>
                <w:szCs w:val="24"/>
              </w:rPr>
              <w:t xml:space="preserve">% / 100% </w:t>
            </w:r>
            <w:r>
              <w:rPr>
                <w:sz w:val="24"/>
                <w:szCs w:val="24"/>
                <w:lang w:val="uk-UA"/>
              </w:rPr>
              <w:t>=</w:t>
            </w:r>
            <w:r w:rsidRPr="00E61848">
              <w:rPr>
                <w:sz w:val="24"/>
                <w:szCs w:val="24"/>
              </w:rPr>
              <w:t xml:space="preserve"> </w:t>
            </w:r>
            <w:r w:rsidRPr="001C365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C365B">
              <w:rPr>
                <w:color w:val="000000"/>
                <w:sz w:val="24"/>
                <w:szCs w:val="24"/>
              </w:rPr>
              <w:t>720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C365B">
              <w:rPr>
                <w:color w:val="000000"/>
                <w:sz w:val="24"/>
                <w:szCs w:val="24"/>
              </w:rPr>
              <w:t>224</w:t>
            </w:r>
            <w:r w:rsidRPr="00E6184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>00</w:t>
            </w:r>
            <w:r w:rsidRPr="00E6184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848">
              <w:rPr>
                <w:color w:val="000000"/>
                <w:sz w:val="24"/>
                <w:szCs w:val="24"/>
              </w:rPr>
              <w:t>грн</w:t>
            </w:r>
            <w:proofErr w:type="spellEnd"/>
          </w:p>
          <w:p w:rsidR="007B505E" w:rsidRPr="00DC5432" w:rsidRDefault="007B505E" w:rsidP="007B50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(щомісячна плата – </w:t>
            </w:r>
            <w:r w:rsidRPr="001C365B">
              <w:rPr>
                <w:sz w:val="24"/>
                <w:szCs w:val="24"/>
                <w:lang w:val="uk-UA"/>
              </w:rPr>
              <w:t>143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C365B">
              <w:rPr>
                <w:sz w:val="24"/>
                <w:szCs w:val="24"/>
                <w:lang w:val="uk-UA"/>
              </w:rPr>
              <w:t>352</w:t>
            </w:r>
            <w:r>
              <w:rPr>
                <w:sz w:val="24"/>
                <w:szCs w:val="24"/>
                <w:lang w:val="uk-UA"/>
              </w:rPr>
              <w:t>,00 грн/міс.)</w:t>
            </w:r>
          </w:p>
          <w:p w:rsidR="007B505E" w:rsidRPr="00F621D0" w:rsidRDefault="007B505E" w:rsidP="007B505E">
            <w:pPr>
              <w:spacing w:before="120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F621D0">
              <w:rPr>
                <w:sz w:val="24"/>
                <w:szCs w:val="24"/>
                <w:lang w:val="uk-UA"/>
              </w:rPr>
              <w:t xml:space="preserve">Розмір бюджетного призначення на закупівлю цих послуг </w:t>
            </w:r>
            <w:r w:rsidRPr="00F621D0">
              <w:rPr>
                <w:sz w:val="24"/>
                <w:szCs w:val="24"/>
                <w:lang w:val="uk-UA"/>
              </w:rPr>
              <w:br/>
              <w:t xml:space="preserve">складає </w:t>
            </w:r>
            <w:r w:rsidRPr="006A3F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A3F3F">
              <w:rPr>
                <w:sz w:val="24"/>
                <w:szCs w:val="24"/>
              </w:rPr>
              <w:t>829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A3F3F">
              <w:rPr>
                <w:sz w:val="24"/>
                <w:szCs w:val="24"/>
              </w:rPr>
              <w:t>640</w:t>
            </w:r>
            <w:r w:rsidRPr="00F621D0">
              <w:rPr>
                <w:sz w:val="24"/>
                <w:szCs w:val="24"/>
              </w:rPr>
              <w:t>,</w:t>
            </w:r>
            <w:r w:rsidRPr="00F621D0">
              <w:rPr>
                <w:sz w:val="24"/>
                <w:szCs w:val="24"/>
                <w:lang w:val="uk-UA"/>
              </w:rPr>
              <w:t>00 грн.</w:t>
            </w:r>
          </w:p>
        </w:tc>
      </w:tr>
    </w:tbl>
    <w:p w:rsidR="008647B0" w:rsidRDefault="008647B0" w:rsidP="008647B0">
      <w:pPr>
        <w:widowControl w:val="0"/>
        <w:ind w:right="-143"/>
        <w:jc w:val="center"/>
        <w:rPr>
          <w:b/>
          <w:color w:val="000000"/>
          <w:lang w:val="uk-UA"/>
        </w:rPr>
      </w:pPr>
    </w:p>
    <w:p w:rsidR="00CE05F1" w:rsidRDefault="008647B0" w:rsidP="008647B0">
      <w:pPr>
        <w:widowControl w:val="0"/>
        <w:ind w:right="-143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</w:t>
      </w:r>
    </w:p>
    <w:sectPr w:rsidR="00CE05F1" w:rsidSect="007B505E">
      <w:footerReference w:type="even" r:id="rId9"/>
      <w:pgSz w:w="11907" w:h="16840" w:code="9"/>
      <w:pgMar w:top="1077" w:right="567" w:bottom="107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A2" w:rsidRDefault="006D03A2">
      <w:r>
        <w:separator/>
      </w:r>
    </w:p>
  </w:endnote>
  <w:endnote w:type="continuationSeparator" w:id="0">
    <w:p w:rsidR="006D03A2" w:rsidRDefault="006D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B8" w:rsidRDefault="004324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24B8" w:rsidRDefault="004324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A2" w:rsidRDefault="006D03A2">
      <w:r>
        <w:separator/>
      </w:r>
    </w:p>
  </w:footnote>
  <w:footnote w:type="continuationSeparator" w:id="0">
    <w:p w:rsidR="006D03A2" w:rsidRDefault="006D0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14"/>
    <w:multiLevelType w:val="multilevel"/>
    <w:tmpl w:val="00000014"/>
    <w:name w:val="WW8Num27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-426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00D22ECD"/>
    <w:multiLevelType w:val="hybridMultilevel"/>
    <w:tmpl w:val="52B08C14"/>
    <w:lvl w:ilvl="0" w:tplc="EF009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BFD23C2"/>
    <w:multiLevelType w:val="hybridMultilevel"/>
    <w:tmpl w:val="0854F4DE"/>
    <w:lvl w:ilvl="0" w:tplc="C786D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C0B16"/>
    <w:multiLevelType w:val="hybridMultilevel"/>
    <w:tmpl w:val="A32694C0"/>
    <w:lvl w:ilvl="0" w:tplc="D258349C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5CE45C4"/>
    <w:multiLevelType w:val="hybridMultilevel"/>
    <w:tmpl w:val="EDB04288"/>
    <w:lvl w:ilvl="0" w:tplc="3AE82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854F92"/>
    <w:multiLevelType w:val="hybridMultilevel"/>
    <w:tmpl w:val="3B383E5E"/>
    <w:lvl w:ilvl="0" w:tplc="6D40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E3CC0"/>
    <w:multiLevelType w:val="hybridMultilevel"/>
    <w:tmpl w:val="C4825892"/>
    <w:lvl w:ilvl="0" w:tplc="4D9CC39A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3448BA"/>
    <w:multiLevelType w:val="hybridMultilevel"/>
    <w:tmpl w:val="F8C44420"/>
    <w:lvl w:ilvl="0" w:tplc="E2A8FCAC">
      <w:start w:val="1"/>
      <w:numFmt w:val="decimal"/>
      <w:lvlText w:val="%1."/>
      <w:lvlJc w:val="left"/>
      <w:pPr>
        <w:ind w:left="709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C607E"/>
    <w:multiLevelType w:val="hybridMultilevel"/>
    <w:tmpl w:val="E996AB88"/>
    <w:lvl w:ilvl="0" w:tplc="4D3C7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90EA22E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501B61E1"/>
    <w:multiLevelType w:val="hybridMultilevel"/>
    <w:tmpl w:val="B3925DD2"/>
    <w:lvl w:ilvl="0" w:tplc="F96E8C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E3E5B"/>
    <w:multiLevelType w:val="hybridMultilevel"/>
    <w:tmpl w:val="E1422C8E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686D5E69"/>
    <w:multiLevelType w:val="hybridMultilevel"/>
    <w:tmpl w:val="B296CDC0"/>
    <w:lvl w:ilvl="0" w:tplc="197E3A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27401"/>
    <w:multiLevelType w:val="hybridMultilevel"/>
    <w:tmpl w:val="94700FF4"/>
    <w:lvl w:ilvl="0" w:tplc="A78C17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A7E23A1"/>
    <w:multiLevelType w:val="hybridMultilevel"/>
    <w:tmpl w:val="0B76E7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FE73F82"/>
    <w:multiLevelType w:val="hybridMultilevel"/>
    <w:tmpl w:val="10BC5996"/>
    <w:lvl w:ilvl="0" w:tplc="FFFFFFFF">
      <w:start w:val="1"/>
      <w:numFmt w:val="bullet"/>
      <w:pStyle w:val="a0"/>
      <w:lvlText w:val=""/>
      <w:lvlJc w:val="left"/>
      <w:pPr>
        <w:tabs>
          <w:tab w:val="num" w:pos="1038"/>
        </w:tabs>
        <w:ind w:left="1038" w:hanging="31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0CD26DC"/>
    <w:multiLevelType w:val="hybridMultilevel"/>
    <w:tmpl w:val="1CC89E5E"/>
    <w:lvl w:ilvl="0" w:tplc="FE3E147C">
      <w:numFmt w:val="bullet"/>
      <w:pStyle w:val="a1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E11AD7"/>
    <w:multiLevelType w:val="multilevel"/>
    <w:tmpl w:val="BB2C1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17"/>
  </w:num>
  <w:num w:numId="5">
    <w:abstractNumId w:val="16"/>
  </w:num>
  <w:num w:numId="6">
    <w:abstractNumId w:val="5"/>
  </w:num>
  <w:num w:numId="7">
    <w:abstractNumId w:val="6"/>
  </w:num>
  <w:num w:numId="8">
    <w:abstractNumId w:val="13"/>
  </w:num>
  <w:num w:numId="9">
    <w:abstractNumId w:val="15"/>
  </w:num>
  <w:num w:numId="10">
    <w:abstractNumId w:val="12"/>
  </w:num>
  <w:num w:numId="11">
    <w:abstractNumId w:val="0"/>
  </w:num>
  <w:num w:numId="12">
    <w:abstractNumId w:val="10"/>
  </w:num>
  <w:num w:numId="13">
    <w:abstractNumId w:val="8"/>
  </w:num>
  <w:num w:numId="14">
    <w:abstractNumId w:val="3"/>
  </w:num>
  <w:num w:numId="15">
    <w:abstractNumId w:val="14"/>
  </w:num>
  <w:num w:numId="16">
    <w:abstractNumId w:val="19"/>
  </w:num>
  <w:num w:numId="17">
    <w:abstractNumId w:val="7"/>
  </w:num>
  <w:num w:numId="1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9A"/>
    <w:rsid w:val="000001CF"/>
    <w:rsid w:val="00000357"/>
    <w:rsid w:val="000011CF"/>
    <w:rsid w:val="00002DA6"/>
    <w:rsid w:val="00003CF0"/>
    <w:rsid w:val="00003F1E"/>
    <w:rsid w:val="00004089"/>
    <w:rsid w:val="00005066"/>
    <w:rsid w:val="00006314"/>
    <w:rsid w:val="000065AA"/>
    <w:rsid w:val="00010562"/>
    <w:rsid w:val="00011567"/>
    <w:rsid w:val="000136EE"/>
    <w:rsid w:val="00013E52"/>
    <w:rsid w:val="0001430B"/>
    <w:rsid w:val="00014AA8"/>
    <w:rsid w:val="00014C9B"/>
    <w:rsid w:val="000151BB"/>
    <w:rsid w:val="00016742"/>
    <w:rsid w:val="000176E2"/>
    <w:rsid w:val="00020C86"/>
    <w:rsid w:val="00020D1A"/>
    <w:rsid w:val="0002195A"/>
    <w:rsid w:val="000237B7"/>
    <w:rsid w:val="00024BCE"/>
    <w:rsid w:val="0002582F"/>
    <w:rsid w:val="00026A69"/>
    <w:rsid w:val="00026CC0"/>
    <w:rsid w:val="00026EBE"/>
    <w:rsid w:val="00027628"/>
    <w:rsid w:val="000304CF"/>
    <w:rsid w:val="000309AE"/>
    <w:rsid w:val="000318FC"/>
    <w:rsid w:val="00032E37"/>
    <w:rsid w:val="00033047"/>
    <w:rsid w:val="00036075"/>
    <w:rsid w:val="00036BA4"/>
    <w:rsid w:val="0003708C"/>
    <w:rsid w:val="00037D95"/>
    <w:rsid w:val="00040BF6"/>
    <w:rsid w:val="00040DB1"/>
    <w:rsid w:val="0004176E"/>
    <w:rsid w:val="00042037"/>
    <w:rsid w:val="00042144"/>
    <w:rsid w:val="000426CA"/>
    <w:rsid w:val="00042A55"/>
    <w:rsid w:val="00042E91"/>
    <w:rsid w:val="000430A4"/>
    <w:rsid w:val="0004477D"/>
    <w:rsid w:val="00044C9A"/>
    <w:rsid w:val="0004619A"/>
    <w:rsid w:val="00046A5E"/>
    <w:rsid w:val="00047101"/>
    <w:rsid w:val="000476A5"/>
    <w:rsid w:val="00050D19"/>
    <w:rsid w:val="0005143C"/>
    <w:rsid w:val="000538B6"/>
    <w:rsid w:val="00057104"/>
    <w:rsid w:val="00057F1A"/>
    <w:rsid w:val="00062AA6"/>
    <w:rsid w:val="00062DFB"/>
    <w:rsid w:val="00063331"/>
    <w:rsid w:val="000641FE"/>
    <w:rsid w:val="00064CE6"/>
    <w:rsid w:val="00065A7D"/>
    <w:rsid w:val="00065CA9"/>
    <w:rsid w:val="0006602F"/>
    <w:rsid w:val="00067680"/>
    <w:rsid w:val="00070F14"/>
    <w:rsid w:val="00071FCC"/>
    <w:rsid w:val="0007212C"/>
    <w:rsid w:val="00072D44"/>
    <w:rsid w:val="000741D8"/>
    <w:rsid w:val="00075652"/>
    <w:rsid w:val="00075B73"/>
    <w:rsid w:val="00075FDC"/>
    <w:rsid w:val="00080A34"/>
    <w:rsid w:val="000814D7"/>
    <w:rsid w:val="0008154C"/>
    <w:rsid w:val="00084A14"/>
    <w:rsid w:val="00086F27"/>
    <w:rsid w:val="0008758C"/>
    <w:rsid w:val="00087B41"/>
    <w:rsid w:val="00090998"/>
    <w:rsid w:val="0009099D"/>
    <w:rsid w:val="00090D02"/>
    <w:rsid w:val="00090D09"/>
    <w:rsid w:val="00091B89"/>
    <w:rsid w:val="000926DB"/>
    <w:rsid w:val="00093E95"/>
    <w:rsid w:val="000947C3"/>
    <w:rsid w:val="00094A97"/>
    <w:rsid w:val="00094F50"/>
    <w:rsid w:val="0009668F"/>
    <w:rsid w:val="00097141"/>
    <w:rsid w:val="000A32A4"/>
    <w:rsid w:val="000A4113"/>
    <w:rsid w:val="000A4BBF"/>
    <w:rsid w:val="000A5500"/>
    <w:rsid w:val="000A7657"/>
    <w:rsid w:val="000B0277"/>
    <w:rsid w:val="000B07C5"/>
    <w:rsid w:val="000B101F"/>
    <w:rsid w:val="000B114E"/>
    <w:rsid w:val="000B2302"/>
    <w:rsid w:val="000B3165"/>
    <w:rsid w:val="000B322D"/>
    <w:rsid w:val="000B3470"/>
    <w:rsid w:val="000B3CC2"/>
    <w:rsid w:val="000B3E75"/>
    <w:rsid w:val="000B4298"/>
    <w:rsid w:val="000B5262"/>
    <w:rsid w:val="000B67D1"/>
    <w:rsid w:val="000B6A0C"/>
    <w:rsid w:val="000B7876"/>
    <w:rsid w:val="000C00C1"/>
    <w:rsid w:val="000C304D"/>
    <w:rsid w:val="000C359F"/>
    <w:rsid w:val="000C41D3"/>
    <w:rsid w:val="000C518B"/>
    <w:rsid w:val="000C51FD"/>
    <w:rsid w:val="000C53BD"/>
    <w:rsid w:val="000C5D5F"/>
    <w:rsid w:val="000C7B44"/>
    <w:rsid w:val="000D2BC0"/>
    <w:rsid w:val="000D37A1"/>
    <w:rsid w:val="000D4886"/>
    <w:rsid w:val="000D4AA7"/>
    <w:rsid w:val="000D5B68"/>
    <w:rsid w:val="000D6018"/>
    <w:rsid w:val="000D638E"/>
    <w:rsid w:val="000E0B36"/>
    <w:rsid w:val="000E0D78"/>
    <w:rsid w:val="000E117A"/>
    <w:rsid w:val="000E14D3"/>
    <w:rsid w:val="000E320A"/>
    <w:rsid w:val="000E3BB5"/>
    <w:rsid w:val="000E478C"/>
    <w:rsid w:val="000E4D49"/>
    <w:rsid w:val="000E60A9"/>
    <w:rsid w:val="000E60E9"/>
    <w:rsid w:val="000E67F4"/>
    <w:rsid w:val="000F10A3"/>
    <w:rsid w:val="000F3A05"/>
    <w:rsid w:val="000F46B5"/>
    <w:rsid w:val="000F5161"/>
    <w:rsid w:val="000F5D5D"/>
    <w:rsid w:val="000F7B0B"/>
    <w:rsid w:val="000F7C17"/>
    <w:rsid w:val="00101CFF"/>
    <w:rsid w:val="00103971"/>
    <w:rsid w:val="00103C98"/>
    <w:rsid w:val="0010647D"/>
    <w:rsid w:val="00107037"/>
    <w:rsid w:val="00110B00"/>
    <w:rsid w:val="00110D02"/>
    <w:rsid w:val="00113226"/>
    <w:rsid w:val="00113692"/>
    <w:rsid w:val="00114066"/>
    <w:rsid w:val="0011683C"/>
    <w:rsid w:val="001169AB"/>
    <w:rsid w:val="00120A8A"/>
    <w:rsid w:val="001239D4"/>
    <w:rsid w:val="00123A4C"/>
    <w:rsid w:val="00123C6D"/>
    <w:rsid w:val="0012524C"/>
    <w:rsid w:val="001259DC"/>
    <w:rsid w:val="00127CB8"/>
    <w:rsid w:val="00130EAC"/>
    <w:rsid w:val="00131561"/>
    <w:rsid w:val="001317C9"/>
    <w:rsid w:val="00132E79"/>
    <w:rsid w:val="001331F1"/>
    <w:rsid w:val="00134333"/>
    <w:rsid w:val="001352E1"/>
    <w:rsid w:val="0013665C"/>
    <w:rsid w:val="0013668B"/>
    <w:rsid w:val="001374E6"/>
    <w:rsid w:val="00137C17"/>
    <w:rsid w:val="00140008"/>
    <w:rsid w:val="00141069"/>
    <w:rsid w:val="0014198D"/>
    <w:rsid w:val="00141ACA"/>
    <w:rsid w:val="001429D2"/>
    <w:rsid w:val="00142ABB"/>
    <w:rsid w:val="00142BB4"/>
    <w:rsid w:val="00142C4F"/>
    <w:rsid w:val="00143BC8"/>
    <w:rsid w:val="001441CD"/>
    <w:rsid w:val="00144F57"/>
    <w:rsid w:val="0014579A"/>
    <w:rsid w:val="00147F45"/>
    <w:rsid w:val="001503ED"/>
    <w:rsid w:val="00150FBE"/>
    <w:rsid w:val="00151292"/>
    <w:rsid w:val="00151317"/>
    <w:rsid w:val="001531D6"/>
    <w:rsid w:val="00153593"/>
    <w:rsid w:val="00154B54"/>
    <w:rsid w:val="001553C7"/>
    <w:rsid w:val="00155838"/>
    <w:rsid w:val="00155E72"/>
    <w:rsid w:val="00155F73"/>
    <w:rsid w:val="00156E71"/>
    <w:rsid w:val="00157357"/>
    <w:rsid w:val="00157C9F"/>
    <w:rsid w:val="00157E59"/>
    <w:rsid w:val="00161204"/>
    <w:rsid w:val="0016166A"/>
    <w:rsid w:val="00164940"/>
    <w:rsid w:val="0016494E"/>
    <w:rsid w:val="00164A23"/>
    <w:rsid w:val="00164AD4"/>
    <w:rsid w:val="001652CB"/>
    <w:rsid w:val="00167E85"/>
    <w:rsid w:val="00171157"/>
    <w:rsid w:val="001731FF"/>
    <w:rsid w:val="0017326C"/>
    <w:rsid w:val="00173615"/>
    <w:rsid w:val="00173F94"/>
    <w:rsid w:val="001756F1"/>
    <w:rsid w:val="00175719"/>
    <w:rsid w:val="001757D6"/>
    <w:rsid w:val="00176544"/>
    <w:rsid w:val="001769FC"/>
    <w:rsid w:val="00176C6E"/>
    <w:rsid w:val="00176FA4"/>
    <w:rsid w:val="001771EB"/>
    <w:rsid w:val="00177303"/>
    <w:rsid w:val="001809CD"/>
    <w:rsid w:val="00180BFC"/>
    <w:rsid w:val="0018266D"/>
    <w:rsid w:val="00183378"/>
    <w:rsid w:val="001837DE"/>
    <w:rsid w:val="00184B5A"/>
    <w:rsid w:val="0018511D"/>
    <w:rsid w:val="00185806"/>
    <w:rsid w:val="001866E6"/>
    <w:rsid w:val="00186F5C"/>
    <w:rsid w:val="001873AE"/>
    <w:rsid w:val="001915F9"/>
    <w:rsid w:val="00191A37"/>
    <w:rsid w:val="00193393"/>
    <w:rsid w:val="0019605E"/>
    <w:rsid w:val="001A083D"/>
    <w:rsid w:val="001A1385"/>
    <w:rsid w:val="001A4188"/>
    <w:rsid w:val="001A41ED"/>
    <w:rsid w:val="001A5D9A"/>
    <w:rsid w:val="001A6A41"/>
    <w:rsid w:val="001A6EC9"/>
    <w:rsid w:val="001A7FD5"/>
    <w:rsid w:val="001B0B01"/>
    <w:rsid w:val="001B1188"/>
    <w:rsid w:val="001B139F"/>
    <w:rsid w:val="001B16D6"/>
    <w:rsid w:val="001B1857"/>
    <w:rsid w:val="001B3E25"/>
    <w:rsid w:val="001B47FD"/>
    <w:rsid w:val="001B4FAD"/>
    <w:rsid w:val="001B5C5F"/>
    <w:rsid w:val="001B5F99"/>
    <w:rsid w:val="001B7E07"/>
    <w:rsid w:val="001C012C"/>
    <w:rsid w:val="001C0FC0"/>
    <w:rsid w:val="001C1328"/>
    <w:rsid w:val="001C2E68"/>
    <w:rsid w:val="001C3914"/>
    <w:rsid w:val="001C42D2"/>
    <w:rsid w:val="001C49B4"/>
    <w:rsid w:val="001C50C7"/>
    <w:rsid w:val="001C5664"/>
    <w:rsid w:val="001C5801"/>
    <w:rsid w:val="001C6A84"/>
    <w:rsid w:val="001C7650"/>
    <w:rsid w:val="001C77D7"/>
    <w:rsid w:val="001D03A2"/>
    <w:rsid w:val="001D0960"/>
    <w:rsid w:val="001D1314"/>
    <w:rsid w:val="001D1CC5"/>
    <w:rsid w:val="001D23DC"/>
    <w:rsid w:val="001D4A14"/>
    <w:rsid w:val="001D54AD"/>
    <w:rsid w:val="001D5611"/>
    <w:rsid w:val="001D607F"/>
    <w:rsid w:val="001D6D73"/>
    <w:rsid w:val="001E07E0"/>
    <w:rsid w:val="001E2A26"/>
    <w:rsid w:val="001E30A8"/>
    <w:rsid w:val="001E373E"/>
    <w:rsid w:val="001E3B89"/>
    <w:rsid w:val="001E3C71"/>
    <w:rsid w:val="001E5FD7"/>
    <w:rsid w:val="001E6041"/>
    <w:rsid w:val="001E787B"/>
    <w:rsid w:val="001F2E95"/>
    <w:rsid w:val="001F37A5"/>
    <w:rsid w:val="001F37CF"/>
    <w:rsid w:val="001F3C0F"/>
    <w:rsid w:val="001F43E4"/>
    <w:rsid w:val="001F4A02"/>
    <w:rsid w:val="001F542D"/>
    <w:rsid w:val="001F6F05"/>
    <w:rsid w:val="001F6F8D"/>
    <w:rsid w:val="001F7643"/>
    <w:rsid w:val="001F76BE"/>
    <w:rsid w:val="00200448"/>
    <w:rsid w:val="002004D3"/>
    <w:rsid w:val="00200B97"/>
    <w:rsid w:val="00201A81"/>
    <w:rsid w:val="00201ABF"/>
    <w:rsid w:val="00202F1F"/>
    <w:rsid w:val="00203479"/>
    <w:rsid w:val="002037D1"/>
    <w:rsid w:val="00203BC7"/>
    <w:rsid w:val="00204607"/>
    <w:rsid w:val="0020511D"/>
    <w:rsid w:val="00205B28"/>
    <w:rsid w:val="00206264"/>
    <w:rsid w:val="002063DE"/>
    <w:rsid w:val="00207AE0"/>
    <w:rsid w:val="00207C04"/>
    <w:rsid w:val="00210036"/>
    <w:rsid w:val="0021269D"/>
    <w:rsid w:val="002159D1"/>
    <w:rsid w:val="00215F75"/>
    <w:rsid w:val="002162FC"/>
    <w:rsid w:val="00217ADE"/>
    <w:rsid w:val="00220459"/>
    <w:rsid w:val="00220D0B"/>
    <w:rsid w:val="00220DD1"/>
    <w:rsid w:val="002217B6"/>
    <w:rsid w:val="002217F5"/>
    <w:rsid w:val="0022193E"/>
    <w:rsid w:val="00221D19"/>
    <w:rsid w:val="00226470"/>
    <w:rsid w:val="00230419"/>
    <w:rsid w:val="00230D1B"/>
    <w:rsid w:val="002313AD"/>
    <w:rsid w:val="00231673"/>
    <w:rsid w:val="00231824"/>
    <w:rsid w:val="00234103"/>
    <w:rsid w:val="00234E3B"/>
    <w:rsid w:val="002351D8"/>
    <w:rsid w:val="0023659C"/>
    <w:rsid w:val="002372D4"/>
    <w:rsid w:val="002406B7"/>
    <w:rsid w:val="002408B8"/>
    <w:rsid w:val="00241532"/>
    <w:rsid w:val="002418D7"/>
    <w:rsid w:val="002427F7"/>
    <w:rsid w:val="00242FEC"/>
    <w:rsid w:val="002437B6"/>
    <w:rsid w:val="0024413D"/>
    <w:rsid w:val="0024558A"/>
    <w:rsid w:val="00245B8D"/>
    <w:rsid w:val="002466EC"/>
    <w:rsid w:val="002476B5"/>
    <w:rsid w:val="0024788D"/>
    <w:rsid w:val="00251778"/>
    <w:rsid w:val="00251EF3"/>
    <w:rsid w:val="0025229E"/>
    <w:rsid w:val="002533E8"/>
    <w:rsid w:val="00253CAB"/>
    <w:rsid w:val="00254FF7"/>
    <w:rsid w:val="00255494"/>
    <w:rsid w:val="00260698"/>
    <w:rsid w:val="00261E7D"/>
    <w:rsid w:val="0026273F"/>
    <w:rsid w:val="00263009"/>
    <w:rsid w:val="00263836"/>
    <w:rsid w:val="00264F14"/>
    <w:rsid w:val="002678B6"/>
    <w:rsid w:val="002678FE"/>
    <w:rsid w:val="00271229"/>
    <w:rsid w:val="00272952"/>
    <w:rsid w:val="00273B97"/>
    <w:rsid w:val="00274B5D"/>
    <w:rsid w:val="00274C05"/>
    <w:rsid w:val="00276333"/>
    <w:rsid w:val="00276549"/>
    <w:rsid w:val="002768FB"/>
    <w:rsid w:val="00276A11"/>
    <w:rsid w:val="00276C95"/>
    <w:rsid w:val="00276F95"/>
    <w:rsid w:val="00277277"/>
    <w:rsid w:val="0028095A"/>
    <w:rsid w:val="00281949"/>
    <w:rsid w:val="00281ABF"/>
    <w:rsid w:val="00281E7A"/>
    <w:rsid w:val="002821B2"/>
    <w:rsid w:val="00282BF5"/>
    <w:rsid w:val="002835FF"/>
    <w:rsid w:val="0028391B"/>
    <w:rsid w:val="00283F6C"/>
    <w:rsid w:val="00284081"/>
    <w:rsid w:val="00286CAE"/>
    <w:rsid w:val="00287F02"/>
    <w:rsid w:val="0029057F"/>
    <w:rsid w:val="00292F8A"/>
    <w:rsid w:val="00293224"/>
    <w:rsid w:val="002942C4"/>
    <w:rsid w:val="002974BB"/>
    <w:rsid w:val="00297EB5"/>
    <w:rsid w:val="002A014F"/>
    <w:rsid w:val="002A0847"/>
    <w:rsid w:val="002A0A03"/>
    <w:rsid w:val="002A2361"/>
    <w:rsid w:val="002A2413"/>
    <w:rsid w:val="002A26D2"/>
    <w:rsid w:val="002A47A9"/>
    <w:rsid w:val="002A4B96"/>
    <w:rsid w:val="002A4BD9"/>
    <w:rsid w:val="002A5F46"/>
    <w:rsid w:val="002A6513"/>
    <w:rsid w:val="002A77AC"/>
    <w:rsid w:val="002B0B66"/>
    <w:rsid w:val="002B15E3"/>
    <w:rsid w:val="002B313B"/>
    <w:rsid w:val="002B3695"/>
    <w:rsid w:val="002B3A61"/>
    <w:rsid w:val="002B41B6"/>
    <w:rsid w:val="002B62A5"/>
    <w:rsid w:val="002B7D66"/>
    <w:rsid w:val="002B7FCA"/>
    <w:rsid w:val="002C0075"/>
    <w:rsid w:val="002C30A0"/>
    <w:rsid w:val="002C511C"/>
    <w:rsid w:val="002C5C85"/>
    <w:rsid w:val="002C6A73"/>
    <w:rsid w:val="002C7F57"/>
    <w:rsid w:val="002C7FF5"/>
    <w:rsid w:val="002D00F2"/>
    <w:rsid w:val="002D0174"/>
    <w:rsid w:val="002D0BE9"/>
    <w:rsid w:val="002D192E"/>
    <w:rsid w:val="002D20D6"/>
    <w:rsid w:val="002D259B"/>
    <w:rsid w:val="002D2FB7"/>
    <w:rsid w:val="002D4CFF"/>
    <w:rsid w:val="002D5262"/>
    <w:rsid w:val="002D5E55"/>
    <w:rsid w:val="002D65DE"/>
    <w:rsid w:val="002D6768"/>
    <w:rsid w:val="002D7D48"/>
    <w:rsid w:val="002E0EF0"/>
    <w:rsid w:val="002E1040"/>
    <w:rsid w:val="002E16BB"/>
    <w:rsid w:val="002E2401"/>
    <w:rsid w:val="002E2DFC"/>
    <w:rsid w:val="002E5030"/>
    <w:rsid w:val="002E724D"/>
    <w:rsid w:val="002E7500"/>
    <w:rsid w:val="002F0A9D"/>
    <w:rsid w:val="002F3597"/>
    <w:rsid w:val="002F5E90"/>
    <w:rsid w:val="002F624E"/>
    <w:rsid w:val="002F6646"/>
    <w:rsid w:val="002F6E59"/>
    <w:rsid w:val="002F7F78"/>
    <w:rsid w:val="00300717"/>
    <w:rsid w:val="00301A26"/>
    <w:rsid w:val="003020AF"/>
    <w:rsid w:val="003032E6"/>
    <w:rsid w:val="00304676"/>
    <w:rsid w:val="00304B6B"/>
    <w:rsid w:val="00305ED1"/>
    <w:rsid w:val="00311D23"/>
    <w:rsid w:val="00312513"/>
    <w:rsid w:val="00312CFB"/>
    <w:rsid w:val="00313AE6"/>
    <w:rsid w:val="003141B8"/>
    <w:rsid w:val="003169BA"/>
    <w:rsid w:val="00316BC9"/>
    <w:rsid w:val="00316C2B"/>
    <w:rsid w:val="00317088"/>
    <w:rsid w:val="00317235"/>
    <w:rsid w:val="0032142D"/>
    <w:rsid w:val="0032195F"/>
    <w:rsid w:val="00321D82"/>
    <w:rsid w:val="0032267C"/>
    <w:rsid w:val="00323B23"/>
    <w:rsid w:val="00325696"/>
    <w:rsid w:val="0032614F"/>
    <w:rsid w:val="00326A1F"/>
    <w:rsid w:val="00330A1E"/>
    <w:rsid w:val="003326C1"/>
    <w:rsid w:val="00332851"/>
    <w:rsid w:val="0033316E"/>
    <w:rsid w:val="003336DD"/>
    <w:rsid w:val="00333793"/>
    <w:rsid w:val="00335060"/>
    <w:rsid w:val="003350B4"/>
    <w:rsid w:val="00335615"/>
    <w:rsid w:val="003358F5"/>
    <w:rsid w:val="003362B3"/>
    <w:rsid w:val="00336730"/>
    <w:rsid w:val="00336821"/>
    <w:rsid w:val="00340FF7"/>
    <w:rsid w:val="00343339"/>
    <w:rsid w:val="00343A89"/>
    <w:rsid w:val="003452A3"/>
    <w:rsid w:val="003452BA"/>
    <w:rsid w:val="0034623D"/>
    <w:rsid w:val="00346720"/>
    <w:rsid w:val="003474A4"/>
    <w:rsid w:val="00347A04"/>
    <w:rsid w:val="00350D61"/>
    <w:rsid w:val="00351F9B"/>
    <w:rsid w:val="0035224C"/>
    <w:rsid w:val="003535CF"/>
    <w:rsid w:val="003539F7"/>
    <w:rsid w:val="003542BF"/>
    <w:rsid w:val="00354ADF"/>
    <w:rsid w:val="00354C8D"/>
    <w:rsid w:val="00355063"/>
    <w:rsid w:val="0035527B"/>
    <w:rsid w:val="0035570D"/>
    <w:rsid w:val="00357420"/>
    <w:rsid w:val="0036071F"/>
    <w:rsid w:val="00360D19"/>
    <w:rsid w:val="0036117B"/>
    <w:rsid w:val="00361993"/>
    <w:rsid w:val="003637EB"/>
    <w:rsid w:val="00364C54"/>
    <w:rsid w:val="00366F20"/>
    <w:rsid w:val="0036724D"/>
    <w:rsid w:val="00367730"/>
    <w:rsid w:val="0037024D"/>
    <w:rsid w:val="00373E53"/>
    <w:rsid w:val="00374592"/>
    <w:rsid w:val="00375D98"/>
    <w:rsid w:val="00377D0A"/>
    <w:rsid w:val="003809B0"/>
    <w:rsid w:val="00380BD1"/>
    <w:rsid w:val="00381973"/>
    <w:rsid w:val="00381E62"/>
    <w:rsid w:val="00382246"/>
    <w:rsid w:val="003826E3"/>
    <w:rsid w:val="003827B6"/>
    <w:rsid w:val="003837A6"/>
    <w:rsid w:val="00384D45"/>
    <w:rsid w:val="003858A0"/>
    <w:rsid w:val="00386914"/>
    <w:rsid w:val="00390601"/>
    <w:rsid w:val="00395861"/>
    <w:rsid w:val="00396167"/>
    <w:rsid w:val="0039731E"/>
    <w:rsid w:val="003A134B"/>
    <w:rsid w:val="003A1DB1"/>
    <w:rsid w:val="003A2BF0"/>
    <w:rsid w:val="003A5EE8"/>
    <w:rsid w:val="003A6DA8"/>
    <w:rsid w:val="003A781E"/>
    <w:rsid w:val="003A7E57"/>
    <w:rsid w:val="003B1D97"/>
    <w:rsid w:val="003B1F3A"/>
    <w:rsid w:val="003B4207"/>
    <w:rsid w:val="003B4B63"/>
    <w:rsid w:val="003B67F0"/>
    <w:rsid w:val="003B74A6"/>
    <w:rsid w:val="003B78CF"/>
    <w:rsid w:val="003C0B5C"/>
    <w:rsid w:val="003C0BB0"/>
    <w:rsid w:val="003C0F3D"/>
    <w:rsid w:val="003C14C2"/>
    <w:rsid w:val="003C1763"/>
    <w:rsid w:val="003C1DEC"/>
    <w:rsid w:val="003C26C9"/>
    <w:rsid w:val="003C270E"/>
    <w:rsid w:val="003C3414"/>
    <w:rsid w:val="003C4151"/>
    <w:rsid w:val="003C65DB"/>
    <w:rsid w:val="003C67A6"/>
    <w:rsid w:val="003C776C"/>
    <w:rsid w:val="003C7A3A"/>
    <w:rsid w:val="003D0F6F"/>
    <w:rsid w:val="003D1B1E"/>
    <w:rsid w:val="003D4734"/>
    <w:rsid w:val="003D548E"/>
    <w:rsid w:val="003D597D"/>
    <w:rsid w:val="003D5AC3"/>
    <w:rsid w:val="003D63A9"/>
    <w:rsid w:val="003D69AC"/>
    <w:rsid w:val="003D77DA"/>
    <w:rsid w:val="003E0BB3"/>
    <w:rsid w:val="003E2113"/>
    <w:rsid w:val="003E2295"/>
    <w:rsid w:val="003E59A7"/>
    <w:rsid w:val="003E760D"/>
    <w:rsid w:val="003F072C"/>
    <w:rsid w:val="003F08F1"/>
    <w:rsid w:val="003F1399"/>
    <w:rsid w:val="003F2E9F"/>
    <w:rsid w:val="003F4633"/>
    <w:rsid w:val="003F5143"/>
    <w:rsid w:val="003F56EC"/>
    <w:rsid w:val="003F78C0"/>
    <w:rsid w:val="004001A7"/>
    <w:rsid w:val="00400EE6"/>
    <w:rsid w:val="00401124"/>
    <w:rsid w:val="004019A8"/>
    <w:rsid w:val="00401C0A"/>
    <w:rsid w:val="0040358B"/>
    <w:rsid w:val="00403886"/>
    <w:rsid w:val="00406430"/>
    <w:rsid w:val="004101B0"/>
    <w:rsid w:val="00410970"/>
    <w:rsid w:val="00411CE1"/>
    <w:rsid w:val="00411DC5"/>
    <w:rsid w:val="00411E4B"/>
    <w:rsid w:val="0041245C"/>
    <w:rsid w:val="0041463A"/>
    <w:rsid w:val="00414D9B"/>
    <w:rsid w:val="00415BE6"/>
    <w:rsid w:val="00421360"/>
    <w:rsid w:val="0042224C"/>
    <w:rsid w:val="00422E62"/>
    <w:rsid w:val="004241B7"/>
    <w:rsid w:val="00424DC9"/>
    <w:rsid w:val="00424F6A"/>
    <w:rsid w:val="004251B5"/>
    <w:rsid w:val="00425430"/>
    <w:rsid w:val="00425A0F"/>
    <w:rsid w:val="004264C3"/>
    <w:rsid w:val="00426F23"/>
    <w:rsid w:val="0043021A"/>
    <w:rsid w:val="0043065F"/>
    <w:rsid w:val="00431681"/>
    <w:rsid w:val="004318B5"/>
    <w:rsid w:val="004324B8"/>
    <w:rsid w:val="0043427B"/>
    <w:rsid w:val="00435224"/>
    <w:rsid w:val="004364F1"/>
    <w:rsid w:val="004366D8"/>
    <w:rsid w:val="00442841"/>
    <w:rsid w:val="00442DF7"/>
    <w:rsid w:val="00442E21"/>
    <w:rsid w:val="0044396C"/>
    <w:rsid w:val="004439FF"/>
    <w:rsid w:val="004442CA"/>
    <w:rsid w:val="00444AEC"/>
    <w:rsid w:val="004453F8"/>
    <w:rsid w:val="004456F2"/>
    <w:rsid w:val="00446099"/>
    <w:rsid w:val="00446D1C"/>
    <w:rsid w:val="00446D21"/>
    <w:rsid w:val="0045120B"/>
    <w:rsid w:val="00451932"/>
    <w:rsid w:val="00453B53"/>
    <w:rsid w:val="00455B76"/>
    <w:rsid w:val="0045644D"/>
    <w:rsid w:val="00456AB6"/>
    <w:rsid w:val="004606CC"/>
    <w:rsid w:val="00462FDB"/>
    <w:rsid w:val="004630A9"/>
    <w:rsid w:val="004644C6"/>
    <w:rsid w:val="004648F1"/>
    <w:rsid w:val="00464CF0"/>
    <w:rsid w:val="00465C30"/>
    <w:rsid w:val="0046649F"/>
    <w:rsid w:val="00466A33"/>
    <w:rsid w:val="0047018E"/>
    <w:rsid w:val="00470982"/>
    <w:rsid w:val="004722F5"/>
    <w:rsid w:val="004735F4"/>
    <w:rsid w:val="00473BE3"/>
    <w:rsid w:val="00473CD3"/>
    <w:rsid w:val="00475BD3"/>
    <w:rsid w:val="00475C51"/>
    <w:rsid w:val="00476B26"/>
    <w:rsid w:val="004811F8"/>
    <w:rsid w:val="00481584"/>
    <w:rsid w:val="00482C9A"/>
    <w:rsid w:val="0048330A"/>
    <w:rsid w:val="004835E6"/>
    <w:rsid w:val="004838DA"/>
    <w:rsid w:val="00484FE3"/>
    <w:rsid w:val="00485823"/>
    <w:rsid w:val="004869AA"/>
    <w:rsid w:val="004924BB"/>
    <w:rsid w:val="00492BA6"/>
    <w:rsid w:val="00494317"/>
    <w:rsid w:val="004952FE"/>
    <w:rsid w:val="0049771B"/>
    <w:rsid w:val="004A17CD"/>
    <w:rsid w:val="004A3425"/>
    <w:rsid w:val="004A4CBB"/>
    <w:rsid w:val="004A4FD7"/>
    <w:rsid w:val="004A6637"/>
    <w:rsid w:val="004A6A07"/>
    <w:rsid w:val="004B02BF"/>
    <w:rsid w:val="004B02FA"/>
    <w:rsid w:val="004B03FD"/>
    <w:rsid w:val="004B0766"/>
    <w:rsid w:val="004B10F7"/>
    <w:rsid w:val="004B1BB8"/>
    <w:rsid w:val="004B1EDA"/>
    <w:rsid w:val="004B29B2"/>
    <w:rsid w:val="004B3BF4"/>
    <w:rsid w:val="004B3C9B"/>
    <w:rsid w:val="004B61F5"/>
    <w:rsid w:val="004B78DC"/>
    <w:rsid w:val="004B7BE7"/>
    <w:rsid w:val="004C1736"/>
    <w:rsid w:val="004C231E"/>
    <w:rsid w:val="004C3237"/>
    <w:rsid w:val="004C4CE6"/>
    <w:rsid w:val="004C4ECF"/>
    <w:rsid w:val="004C4F33"/>
    <w:rsid w:val="004C5237"/>
    <w:rsid w:val="004C5E57"/>
    <w:rsid w:val="004C65BD"/>
    <w:rsid w:val="004C78BC"/>
    <w:rsid w:val="004D1621"/>
    <w:rsid w:val="004D1B95"/>
    <w:rsid w:val="004D296E"/>
    <w:rsid w:val="004D2D89"/>
    <w:rsid w:val="004D379D"/>
    <w:rsid w:val="004D3A13"/>
    <w:rsid w:val="004D46CE"/>
    <w:rsid w:val="004D516C"/>
    <w:rsid w:val="004D516F"/>
    <w:rsid w:val="004D7C1C"/>
    <w:rsid w:val="004E0EF8"/>
    <w:rsid w:val="004E1977"/>
    <w:rsid w:val="004E3988"/>
    <w:rsid w:val="004E4867"/>
    <w:rsid w:val="004E5835"/>
    <w:rsid w:val="004E60DD"/>
    <w:rsid w:val="004E701A"/>
    <w:rsid w:val="004E701F"/>
    <w:rsid w:val="004E779B"/>
    <w:rsid w:val="004F09E8"/>
    <w:rsid w:val="004F2474"/>
    <w:rsid w:val="004F2851"/>
    <w:rsid w:val="004F3DA9"/>
    <w:rsid w:val="004F4BC0"/>
    <w:rsid w:val="004F4C6A"/>
    <w:rsid w:val="004F5C8E"/>
    <w:rsid w:val="005004F9"/>
    <w:rsid w:val="005009A5"/>
    <w:rsid w:val="00503245"/>
    <w:rsid w:val="005034AB"/>
    <w:rsid w:val="00510C1A"/>
    <w:rsid w:val="005115B2"/>
    <w:rsid w:val="005127F5"/>
    <w:rsid w:val="00512D8E"/>
    <w:rsid w:val="005134EE"/>
    <w:rsid w:val="00513861"/>
    <w:rsid w:val="005144C8"/>
    <w:rsid w:val="0052027F"/>
    <w:rsid w:val="0052068C"/>
    <w:rsid w:val="00520B94"/>
    <w:rsid w:val="00520FC1"/>
    <w:rsid w:val="00521610"/>
    <w:rsid w:val="00522A18"/>
    <w:rsid w:val="00522BA0"/>
    <w:rsid w:val="00522D4C"/>
    <w:rsid w:val="005241FE"/>
    <w:rsid w:val="0052487D"/>
    <w:rsid w:val="00525601"/>
    <w:rsid w:val="00525E09"/>
    <w:rsid w:val="00531850"/>
    <w:rsid w:val="0053196B"/>
    <w:rsid w:val="00532321"/>
    <w:rsid w:val="005326E8"/>
    <w:rsid w:val="00535FA7"/>
    <w:rsid w:val="0053621B"/>
    <w:rsid w:val="005367DF"/>
    <w:rsid w:val="005414E3"/>
    <w:rsid w:val="005417A5"/>
    <w:rsid w:val="0054482F"/>
    <w:rsid w:val="00544BD0"/>
    <w:rsid w:val="00545332"/>
    <w:rsid w:val="0054762E"/>
    <w:rsid w:val="005500B8"/>
    <w:rsid w:val="005502CB"/>
    <w:rsid w:val="005505D8"/>
    <w:rsid w:val="00551797"/>
    <w:rsid w:val="0055224B"/>
    <w:rsid w:val="00552373"/>
    <w:rsid w:val="00553ECA"/>
    <w:rsid w:val="00554BD4"/>
    <w:rsid w:val="005568EA"/>
    <w:rsid w:val="005575CD"/>
    <w:rsid w:val="005610BB"/>
    <w:rsid w:val="005615D0"/>
    <w:rsid w:val="00561628"/>
    <w:rsid w:val="00564E7F"/>
    <w:rsid w:val="0056662C"/>
    <w:rsid w:val="00566B5A"/>
    <w:rsid w:val="00566CA8"/>
    <w:rsid w:val="00571764"/>
    <w:rsid w:val="00571F48"/>
    <w:rsid w:val="005731CB"/>
    <w:rsid w:val="005735B3"/>
    <w:rsid w:val="00573794"/>
    <w:rsid w:val="00574C21"/>
    <w:rsid w:val="00576B17"/>
    <w:rsid w:val="0058177E"/>
    <w:rsid w:val="00581E73"/>
    <w:rsid w:val="0058407A"/>
    <w:rsid w:val="0058494A"/>
    <w:rsid w:val="00584BFF"/>
    <w:rsid w:val="005859DD"/>
    <w:rsid w:val="00587539"/>
    <w:rsid w:val="00587B1A"/>
    <w:rsid w:val="00592470"/>
    <w:rsid w:val="00592A22"/>
    <w:rsid w:val="00593FC7"/>
    <w:rsid w:val="00594144"/>
    <w:rsid w:val="00594DD7"/>
    <w:rsid w:val="0059615F"/>
    <w:rsid w:val="005A1D5B"/>
    <w:rsid w:val="005A3056"/>
    <w:rsid w:val="005A6175"/>
    <w:rsid w:val="005A6695"/>
    <w:rsid w:val="005A6FF8"/>
    <w:rsid w:val="005A72CA"/>
    <w:rsid w:val="005B010E"/>
    <w:rsid w:val="005B2CB5"/>
    <w:rsid w:val="005B2E47"/>
    <w:rsid w:val="005B478F"/>
    <w:rsid w:val="005B5BD8"/>
    <w:rsid w:val="005B5BF6"/>
    <w:rsid w:val="005B5CCE"/>
    <w:rsid w:val="005B5D65"/>
    <w:rsid w:val="005B6916"/>
    <w:rsid w:val="005C0D6B"/>
    <w:rsid w:val="005C1412"/>
    <w:rsid w:val="005C2702"/>
    <w:rsid w:val="005C4585"/>
    <w:rsid w:val="005C49B3"/>
    <w:rsid w:val="005C6B83"/>
    <w:rsid w:val="005C71DF"/>
    <w:rsid w:val="005D050E"/>
    <w:rsid w:val="005D08E2"/>
    <w:rsid w:val="005D1347"/>
    <w:rsid w:val="005D3840"/>
    <w:rsid w:val="005D3E3C"/>
    <w:rsid w:val="005D670C"/>
    <w:rsid w:val="005E2BB3"/>
    <w:rsid w:val="005E4137"/>
    <w:rsid w:val="005E447E"/>
    <w:rsid w:val="005E5C21"/>
    <w:rsid w:val="005E638F"/>
    <w:rsid w:val="005F0706"/>
    <w:rsid w:val="005F606A"/>
    <w:rsid w:val="005F7103"/>
    <w:rsid w:val="005F7AFA"/>
    <w:rsid w:val="00601703"/>
    <w:rsid w:val="0060269D"/>
    <w:rsid w:val="00603DE7"/>
    <w:rsid w:val="00603F08"/>
    <w:rsid w:val="00604461"/>
    <w:rsid w:val="006049D6"/>
    <w:rsid w:val="00605F97"/>
    <w:rsid w:val="00607E98"/>
    <w:rsid w:val="00610016"/>
    <w:rsid w:val="00610D69"/>
    <w:rsid w:val="0061208C"/>
    <w:rsid w:val="00612B0A"/>
    <w:rsid w:val="0061328A"/>
    <w:rsid w:val="00613A64"/>
    <w:rsid w:val="00613EF3"/>
    <w:rsid w:val="0061451A"/>
    <w:rsid w:val="00614E58"/>
    <w:rsid w:val="00616856"/>
    <w:rsid w:val="00620CE4"/>
    <w:rsid w:val="00621D59"/>
    <w:rsid w:val="00622255"/>
    <w:rsid w:val="00625ED9"/>
    <w:rsid w:val="00627560"/>
    <w:rsid w:val="00630D48"/>
    <w:rsid w:val="0063324D"/>
    <w:rsid w:val="00634BB4"/>
    <w:rsid w:val="006368E7"/>
    <w:rsid w:val="006369BE"/>
    <w:rsid w:val="006406B0"/>
    <w:rsid w:val="00641C86"/>
    <w:rsid w:val="00642025"/>
    <w:rsid w:val="006437B5"/>
    <w:rsid w:val="00643CB6"/>
    <w:rsid w:val="00644051"/>
    <w:rsid w:val="00644B4D"/>
    <w:rsid w:val="00645A81"/>
    <w:rsid w:val="00645C66"/>
    <w:rsid w:val="00646A5F"/>
    <w:rsid w:val="006477DA"/>
    <w:rsid w:val="00650FC4"/>
    <w:rsid w:val="00651E8F"/>
    <w:rsid w:val="006527B0"/>
    <w:rsid w:val="00652DB0"/>
    <w:rsid w:val="00654D45"/>
    <w:rsid w:val="006571CB"/>
    <w:rsid w:val="006603C6"/>
    <w:rsid w:val="00660468"/>
    <w:rsid w:val="006610AA"/>
    <w:rsid w:val="006612F8"/>
    <w:rsid w:val="00662211"/>
    <w:rsid w:val="00662DBE"/>
    <w:rsid w:val="00664FDD"/>
    <w:rsid w:val="00665224"/>
    <w:rsid w:val="00665288"/>
    <w:rsid w:val="00665EF2"/>
    <w:rsid w:val="006669ED"/>
    <w:rsid w:val="00666ED3"/>
    <w:rsid w:val="00667C4C"/>
    <w:rsid w:val="0067018E"/>
    <w:rsid w:val="00671354"/>
    <w:rsid w:val="0067138A"/>
    <w:rsid w:val="00673789"/>
    <w:rsid w:val="00673F98"/>
    <w:rsid w:val="006746E0"/>
    <w:rsid w:val="00674E72"/>
    <w:rsid w:val="00675426"/>
    <w:rsid w:val="006759E9"/>
    <w:rsid w:val="00675B09"/>
    <w:rsid w:val="006762E3"/>
    <w:rsid w:val="00676335"/>
    <w:rsid w:val="00680BC5"/>
    <w:rsid w:val="006817D3"/>
    <w:rsid w:val="006824E4"/>
    <w:rsid w:val="0068366D"/>
    <w:rsid w:val="0068679E"/>
    <w:rsid w:val="0068785F"/>
    <w:rsid w:val="00690297"/>
    <w:rsid w:val="0069152E"/>
    <w:rsid w:val="00691686"/>
    <w:rsid w:val="00692B66"/>
    <w:rsid w:val="00692E4F"/>
    <w:rsid w:val="006945CB"/>
    <w:rsid w:val="00694969"/>
    <w:rsid w:val="00694C6B"/>
    <w:rsid w:val="0069553E"/>
    <w:rsid w:val="00696984"/>
    <w:rsid w:val="006972FC"/>
    <w:rsid w:val="00697BC3"/>
    <w:rsid w:val="00697CCC"/>
    <w:rsid w:val="006A0224"/>
    <w:rsid w:val="006A07E2"/>
    <w:rsid w:val="006A0A77"/>
    <w:rsid w:val="006A1090"/>
    <w:rsid w:val="006A10C3"/>
    <w:rsid w:val="006A15F1"/>
    <w:rsid w:val="006A4982"/>
    <w:rsid w:val="006A583E"/>
    <w:rsid w:val="006A69F6"/>
    <w:rsid w:val="006A748D"/>
    <w:rsid w:val="006A7740"/>
    <w:rsid w:val="006B0E30"/>
    <w:rsid w:val="006B2BBF"/>
    <w:rsid w:val="006B3073"/>
    <w:rsid w:val="006B3751"/>
    <w:rsid w:val="006B39AA"/>
    <w:rsid w:val="006B5D1F"/>
    <w:rsid w:val="006B5ED1"/>
    <w:rsid w:val="006B5FEF"/>
    <w:rsid w:val="006B7037"/>
    <w:rsid w:val="006B739D"/>
    <w:rsid w:val="006B797A"/>
    <w:rsid w:val="006C05E1"/>
    <w:rsid w:val="006C0FF9"/>
    <w:rsid w:val="006C2B26"/>
    <w:rsid w:val="006C3CD5"/>
    <w:rsid w:val="006C4744"/>
    <w:rsid w:val="006C4C9F"/>
    <w:rsid w:val="006C5AB2"/>
    <w:rsid w:val="006C5F34"/>
    <w:rsid w:val="006C71C2"/>
    <w:rsid w:val="006C7B02"/>
    <w:rsid w:val="006D03A2"/>
    <w:rsid w:val="006D21BF"/>
    <w:rsid w:val="006D2D24"/>
    <w:rsid w:val="006D38D4"/>
    <w:rsid w:val="006D3A37"/>
    <w:rsid w:val="006D3C02"/>
    <w:rsid w:val="006D3D87"/>
    <w:rsid w:val="006D4927"/>
    <w:rsid w:val="006D601C"/>
    <w:rsid w:val="006E249B"/>
    <w:rsid w:val="006E37D2"/>
    <w:rsid w:val="006E534D"/>
    <w:rsid w:val="006E635C"/>
    <w:rsid w:val="006E6750"/>
    <w:rsid w:val="006E6F71"/>
    <w:rsid w:val="006E7183"/>
    <w:rsid w:val="006E78FF"/>
    <w:rsid w:val="006F08F0"/>
    <w:rsid w:val="006F2461"/>
    <w:rsid w:val="006F345C"/>
    <w:rsid w:val="006F44DF"/>
    <w:rsid w:val="006F5A16"/>
    <w:rsid w:val="006F5FB7"/>
    <w:rsid w:val="006F6B24"/>
    <w:rsid w:val="006F6F7D"/>
    <w:rsid w:val="006F7ED6"/>
    <w:rsid w:val="007000BA"/>
    <w:rsid w:val="007014F2"/>
    <w:rsid w:val="00701B84"/>
    <w:rsid w:val="00705C62"/>
    <w:rsid w:val="00705D09"/>
    <w:rsid w:val="00706744"/>
    <w:rsid w:val="00706B88"/>
    <w:rsid w:val="00706FF3"/>
    <w:rsid w:val="00707E46"/>
    <w:rsid w:val="00707ED6"/>
    <w:rsid w:val="007118A7"/>
    <w:rsid w:val="007123AD"/>
    <w:rsid w:val="007133ED"/>
    <w:rsid w:val="00713D60"/>
    <w:rsid w:val="007148C7"/>
    <w:rsid w:val="00715368"/>
    <w:rsid w:val="00716DB2"/>
    <w:rsid w:val="00717596"/>
    <w:rsid w:val="007205D8"/>
    <w:rsid w:val="0072113F"/>
    <w:rsid w:val="007224A0"/>
    <w:rsid w:val="00722C88"/>
    <w:rsid w:val="0072692D"/>
    <w:rsid w:val="00726E81"/>
    <w:rsid w:val="0072709A"/>
    <w:rsid w:val="007278CF"/>
    <w:rsid w:val="00730E07"/>
    <w:rsid w:val="007320AA"/>
    <w:rsid w:val="0073269D"/>
    <w:rsid w:val="0073319B"/>
    <w:rsid w:val="00733349"/>
    <w:rsid w:val="007353CE"/>
    <w:rsid w:val="0073593A"/>
    <w:rsid w:val="00736BB7"/>
    <w:rsid w:val="00737336"/>
    <w:rsid w:val="00737DF5"/>
    <w:rsid w:val="0074048D"/>
    <w:rsid w:val="00741581"/>
    <w:rsid w:val="0074211A"/>
    <w:rsid w:val="00743964"/>
    <w:rsid w:val="007442BF"/>
    <w:rsid w:val="00744AE3"/>
    <w:rsid w:val="0074651D"/>
    <w:rsid w:val="00746625"/>
    <w:rsid w:val="00747B5B"/>
    <w:rsid w:val="00752490"/>
    <w:rsid w:val="00752FDE"/>
    <w:rsid w:val="0075340B"/>
    <w:rsid w:val="0075474F"/>
    <w:rsid w:val="007552AC"/>
    <w:rsid w:val="007602B1"/>
    <w:rsid w:val="007605D9"/>
    <w:rsid w:val="00761534"/>
    <w:rsid w:val="007648BF"/>
    <w:rsid w:val="007650E5"/>
    <w:rsid w:val="0076537C"/>
    <w:rsid w:val="00765D12"/>
    <w:rsid w:val="007708B3"/>
    <w:rsid w:val="0077091B"/>
    <w:rsid w:val="00774EF7"/>
    <w:rsid w:val="0077670A"/>
    <w:rsid w:val="00780069"/>
    <w:rsid w:val="00780184"/>
    <w:rsid w:val="00784182"/>
    <w:rsid w:val="00784B01"/>
    <w:rsid w:val="00784F62"/>
    <w:rsid w:val="00785409"/>
    <w:rsid w:val="00786642"/>
    <w:rsid w:val="007900CA"/>
    <w:rsid w:val="007908E2"/>
    <w:rsid w:val="00791128"/>
    <w:rsid w:val="00792229"/>
    <w:rsid w:val="0079241B"/>
    <w:rsid w:val="0079254B"/>
    <w:rsid w:val="00792C5A"/>
    <w:rsid w:val="00793852"/>
    <w:rsid w:val="00793E5F"/>
    <w:rsid w:val="00795DB2"/>
    <w:rsid w:val="00796364"/>
    <w:rsid w:val="007974FB"/>
    <w:rsid w:val="00797C24"/>
    <w:rsid w:val="007A0847"/>
    <w:rsid w:val="007A13D8"/>
    <w:rsid w:val="007A23BF"/>
    <w:rsid w:val="007A301A"/>
    <w:rsid w:val="007A3AFA"/>
    <w:rsid w:val="007A552D"/>
    <w:rsid w:val="007A599A"/>
    <w:rsid w:val="007A789A"/>
    <w:rsid w:val="007A7C9B"/>
    <w:rsid w:val="007A7DDA"/>
    <w:rsid w:val="007B1887"/>
    <w:rsid w:val="007B3E5F"/>
    <w:rsid w:val="007B3FCF"/>
    <w:rsid w:val="007B440F"/>
    <w:rsid w:val="007B505E"/>
    <w:rsid w:val="007B5293"/>
    <w:rsid w:val="007B53AA"/>
    <w:rsid w:val="007B6802"/>
    <w:rsid w:val="007B764D"/>
    <w:rsid w:val="007B7B15"/>
    <w:rsid w:val="007C0506"/>
    <w:rsid w:val="007C40A2"/>
    <w:rsid w:val="007C45DC"/>
    <w:rsid w:val="007C4F91"/>
    <w:rsid w:val="007C5324"/>
    <w:rsid w:val="007C666C"/>
    <w:rsid w:val="007C6F0F"/>
    <w:rsid w:val="007C764C"/>
    <w:rsid w:val="007D07DA"/>
    <w:rsid w:val="007D12ED"/>
    <w:rsid w:val="007D1CF5"/>
    <w:rsid w:val="007D20ED"/>
    <w:rsid w:val="007D2526"/>
    <w:rsid w:val="007D30B1"/>
    <w:rsid w:val="007D4354"/>
    <w:rsid w:val="007D7D2F"/>
    <w:rsid w:val="007E07A0"/>
    <w:rsid w:val="007E0975"/>
    <w:rsid w:val="007E0B2C"/>
    <w:rsid w:val="007E0B52"/>
    <w:rsid w:val="007E0BEF"/>
    <w:rsid w:val="007E0FAB"/>
    <w:rsid w:val="007E2752"/>
    <w:rsid w:val="007E33B5"/>
    <w:rsid w:val="007E54EA"/>
    <w:rsid w:val="007E571F"/>
    <w:rsid w:val="007E5D6B"/>
    <w:rsid w:val="007E63FF"/>
    <w:rsid w:val="007F1D75"/>
    <w:rsid w:val="007F2534"/>
    <w:rsid w:val="007F3014"/>
    <w:rsid w:val="007F3316"/>
    <w:rsid w:val="007F35CF"/>
    <w:rsid w:val="007F3A4F"/>
    <w:rsid w:val="007F3A7E"/>
    <w:rsid w:val="007F41BC"/>
    <w:rsid w:val="007F4463"/>
    <w:rsid w:val="007F68A1"/>
    <w:rsid w:val="007F7CC7"/>
    <w:rsid w:val="008008A5"/>
    <w:rsid w:val="008021EE"/>
    <w:rsid w:val="008058D6"/>
    <w:rsid w:val="00806121"/>
    <w:rsid w:val="0080701A"/>
    <w:rsid w:val="008118B8"/>
    <w:rsid w:val="0081275A"/>
    <w:rsid w:val="00812BCA"/>
    <w:rsid w:val="0081436D"/>
    <w:rsid w:val="00814D98"/>
    <w:rsid w:val="0081624F"/>
    <w:rsid w:val="00816DF0"/>
    <w:rsid w:val="00820836"/>
    <w:rsid w:val="00821DBC"/>
    <w:rsid w:val="00822682"/>
    <w:rsid w:val="00822FED"/>
    <w:rsid w:val="00824AE2"/>
    <w:rsid w:val="00824E0C"/>
    <w:rsid w:val="00825F9E"/>
    <w:rsid w:val="00827862"/>
    <w:rsid w:val="00831B04"/>
    <w:rsid w:val="0083467C"/>
    <w:rsid w:val="008352AA"/>
    <w:rsid w:val="00835953"/>
    <w:rsid w:val="008403EA"/>
    <w:rsid w:val="00843312"/>
    <w:rsid w:val="00844E73"/>
    <w:rsid w:val="00845AA3"/>
    <w:rsid w:val="00845BA1"/>
    <w:rsid w:val="00846846"/>
    <w:rsid w:val="00846A95"/>
    <w:rsid w:val="00851A10"/>
    <w:rsid w:val="00851B99"/>
    <w:rsid w:val="00851E03"/>
    <w:rsid w:val="00852371"/>
    <w:rsid w:val="00852DD2"/>
    <w:rsid w:val="00853800"/>
    <w:rsid w:val="00853D12"/>
    <w:rsid w:val="00855F1B"/>
    <w:rsid w:val="00856479"/>
    <w:rsid w:val="00857140"/>
    <w:rsid w:val="008571F5"/>
    <w:rsid w:val="0086072C"/>
    <w:rsid w:val="00861836"/>
    <w:rsid w:val="00862221"/>
    <w:rsid w:val="00863411"/>
    <w:rsid w:val="00863A41"/>
    <w:rsid w:val="00863AA6"/>
    <w:rsid w:val="00863C33"/>
    <w:rsid w:val="00863DAE"/>
    <w:rsid w:val="008647B0"/>
    <w:rsid w:val="008649F5"/>
    <w:rsid w:val="008651DA"/>
    <w:rsid w:val="00866830"/>
    <w:rsid w:val="00866E94"/>
    <w:rsid w:val="0086721C"/>
    <w:rsid w:val="00870223"/>
    <w:rsid w:val="00871BD2"/>
    <w:rsid w:val="00871E43"/>
    <w:rsid w:val="008726D6"/>
    <w:rsid w:val="008735AE"/>
    <w:rsid w:val="008748DC"/>
    <w:rsid w:val="008757E5"/>
    <w:rsid w:val="008761ED"/>
    <w:rsid w:val="00876F1F"/>
    <w:rsid w:val="00877AF5"/>
    <w:rsid w:val="008815E3"/>
    <w:rsid w:val="008816C8"/>
    <w:rsid w:val="008826DE"/>
    <w:rsid w:val="00885915"/>
    <w:rsid w:val="0088734B"/>
    <w:rsid w:val="00887A45"/>
    <w:rsid w:val="00890635"/>
    <w:rsid w:val="00890B3E"/>
    <w:rsid w:val="00891077"/>
    <w:rsid w:val="00891199"/>
    <w:rsid w:val="008930DC"/>
    <w:rsid w:val="00893858"/>
    <w:rsid w:val="00894BB9"/>
    <w:rsid w:val="008969FA"/>
    <w:rsid w:val="00896B7A"/>
    <w:rsid w:val="0089711A"/>
    <w:rsid w:val="008A0DAC"/>
    <w:rsid w:val="008A1A1C"/>
    <w:rsid w:val="008A22AC"/>
    <w:rsid w:val="008A4DDB"/>
    <w:rsid w:val="008A66F8"/>
    <w:rsid w:val="008A759D"/>
    <w:rsid w:val="008B1212"/>
    <w:rsid w:val="008B3B98"/>
    <w:rsid w:val="008B5866"/>
    <w:rsid w:val="008B59AC"/>
    <w:rsid w:val="008B59F6"/>
    <w:rsid w:val="008B5B07"/>
    <w:rsid w:val="008B63F0"/>
    <w:rsid w:val="008B79A1"/>
    <w:rsid w:val="008C0A48"/>
    <w:rsid w:val="008C10A2"/>
    <w:rsid w:val="008C42D3"/>
    <w:rsid w:val="008C4E35"/>
    <w:rsid w:val="008C5996"/>
    <w:rsid w:val="008C59FC"/>
    <w:rsid w:val="008C5EB2"/>
    <w:rsid w:val="008C6BB9"/>
    <w:rsid w:val="008C6F8D"/>
    <w:rsid w:val="008C78A5"/>
    <w:rsid w:val="008C7B1A"/>
    <w:rsid w:val="008C7ECA"/>
    <w:rsid w:val="008D27B0"/>
    <w:rsid w:val="008D2AB2"/>
    <w:rsid w:val="008D327C"/>
    <w:rsid w:val="008D44EB"/>
    <w:rsid w:val="008D54B6"/>
    <w:rsid w:val="008D57EB"/>
    <w:rsid w:val="008E1510"/>
    <w:rsid w:val="008E1577"/>
    <w:rsid w:val="008E1866"/>
    <w:rsid w:val="008E19CC"/>
    <w:rsid w:val="008E26A7"/>
    <w:rsid w:val="008E3B05"/>
    <w:rsid w:val="008E3EE1"/>
    <w:rsid w:val="008E4AB1"/>
    <w:rsid w:val="008E5DEA"/>
    <w:rsid w:val="008E6982"/>
    <w:rsid w:val="008E6BE7"/>
    <w:rsid w:val="008E6F7E"/>
    <w:rsid w:val="008E71A5"/>
    <w:rsid w:val="008E7E22"/>
    <w:rsid w:val="008F01E4"/>
    <w:rsid w:val="008F0E48"/>
    <w:rsid w:val="008F3500"/>
    <w:rsid w:val="008F67D0"/>
    <w:rsid w:val="008F68D9"/>
    <w:rsid w:val="009002BD"/>
    <w:rsid w:val="00900A53"/>
    <w:rsid w:val="00901271"/>
    <w:rsid w:val="00901C52"/>
    <w:rsid w:val="00902DFB"/>
    <w:rsid w:val="00902FA9"/>
    <w:rsid w:val="009036D5"/>
    <w:rsid w:val="00904ED0"/>
    <w:rsid w:val="00906271"/>
    <w:rsid w:val="0090665A"/>
    <w:rsid w:val="0090781C"/>
    <w:rsid w:val="00911A47"/>
    <w:rsid w:val="00911C43"/>
    <w:rsid w:val="009136EC"/>
    <w:rsid w:val="00915CAC"/>
    <w:rsid w:val="00916261"/>
    <w:rsid w:val="00916B56"/>
    <w:rsid w:val="00917C66"/>
    <w:rsid w:val="00921906"/>
    <w:rsid w:val="0092215A"/>
    <w:rsid w:val="0092294D"/>
    <w:rsid w:val="009230C8"/>
    <w:rsid w:val="00925161"/>
    <w:rsid w:val="00925D67"/>
    <w:rsid w:val="0092603F"/>
    <w:rsid w:val="00926A10"/>
    <w:rsid w:val="00927039"/>
    <w:rsid w:val="0092708A"/>
    <w:rsid w:val="00930DA0"/>
    <w:rsid w:val="00931060"/>
    <w:rsid w:val="00931D0C"/>
    <w:rsid w:val="0093264E"/>
    <w:rsid w:val="00932E7D"/>
    <w:rsid w:val="00935154"/>
    <w:rsid w:val="009355DB"/>
    <w:rsid w:val="00935C5B"/>
    <w:rsid w:val="0093718F"/>
    <w:rsid w:val="00937EEC"/>
    <w:rsid w:val="00941726"/>
    <w:rsid w:val="00941F49"/>
    <w:rsid w:val="0094468D"/>
    <w:rsid w:val="00944929"/>
    <w:rsid w:val="00944C8E"/>
    <w:rsid w:val="009457BB"/>
    <w:rsid w:val="009459C9"/>
    <w:rsid w:val="00950ABF"/>
    <w:rsid w:val="00951166"/>
    <w:rsid w:val="00952A59"/>
    <w:rsid w:val="00955DAD"/>
    <w:rsid w:val="009611BB"/>
    <w:rsid w:val="00961206"/>
    <w:rsid w:val="009614F9"/>
    <w:rsid w:val="00961973"/>
    <w:rsid w:val="00962B1E"/>
    <w:rsid w:val="0096508F"/>
    <w:rsid w:val="0096587A"/>
    <w:rsid w:val="00965BD7"/>
    <w:rsid w:val="009665A2"/>
    <w:rsid w:val="00967BE5"/>
    <w:rsid w:val="00967C69"/>
    <w:rsid w:val="0097018F"/>
    <w:rsid w:val="00970633"/>
    <w:rsid w:val="00970C59"/>
    <w:rsid w:val="00971618"/>
    <w:rsid w:val="00971CF4"/>
    <w:rsid w:val="00972F75"/>
    <w:rsid w:val="0097425A"/>
    <w:rsid w:val="00974EC9"/>
    <w:rsid w:val="009754E9"/>
    <w:rsid w:val="00975EA0"/>
    <w:rsid w:val="009767BF"/>
    <w:rsid w:val="00977404"/>
    <w:rsid w:val="0097756B"/>
    <w:rsid w:val="00980266"/>
    <w:rsid w:val="00980ADB"/>
    <w:rsid w:val="00981CAD"/>
    <w:rsid w:val="00981E0B"/>
    <w:rsid w:val="009825A6"/>
    <w:rsid w:val="0098367A"/>
    <w:rsid w:val="009838BB"/>
    <w:rsid w:val="00985B8D"/>
    <w:rsid w:val="00986CDA"/>
    <w:rsid w:val="00986EAA"/>
    <w:rsid w:val="009901CE"/>
    <w:rsid w:val="009923B6"/>
    <w:rsid w:val="00992C3E"/>
    <w:rsid w:val="00992EBA"/>
    <w:rsid w:val="0099348B"/>
    <w:rsid w:val="009939EB"/>
    <w:rsid w:val="00993FC3"/>
    <w:rsid w:val="00994814"/>
    <w:rsid w:val="009A0657"/>
    <w:rsid w:val="009A0E05"/>
    <w:rsid w:val="009A29EB"/>
    <w:rsid w:val="009A4192"/>
    <w:rsid w:val="009A4531"/>
    <w:rsid w:val="009A4553"/>
    <w:rsid w:val="009A5424"/>
    <w:rsid w:val="009A6A53"/>
    <w:rsid w:val="009B04FE"/>
    <w:rsid w:val="009B060B"/>
    <w:rsid w:val="009B0F48"/>
    <w:rsid w:val="009B36CA"/>
    <w:rsid w:val="009B37E7"/>
    <w:rsid w:val="009B3C21"/>
    <w:rsid w:val="009B4263"/>
    <w:rsid w:val="009B5660"/>
    <w:rsid w:val="009B684A"/>
    <w:rsid w:val="009C06A8"/>
    <w:rsid w:val="009C0B75"/>
    <w:rsid w:val="009C0CA1"/>
    <w:rsid w:val="009C1DCC"/>
    <w:rsid w:val="009C2144"/>
    <w:rsid w:val="009C3EF8"/>
    <w:rsid w:val="009C3F49"/>
    <w:rsid w:val="009C53BE"/>
    <w:rsid w:val="009C567A"/>
    <w:rsid w:val="009C58F7"/>
    <w:rsid w:val="009C6373"/>
    <w:rsid w:val="009C7161"/>
    <w:rsid w:val="009D1DF2"/>
    <w:rsid w:val="009D3165"/>
    <w:rsid w:val="009D4332"/>
    <w:rsid w:val="009D5B7B"/>
    <w:rsid w:val="009D5F6E"/>
    <w:rsid w:val="009D5F79"/>
    <w:rsid w:val="009E09E4"/>
    <w:rsid w:val="009E0F81"/>
    <w:rsid w:val="009E10B5"/>
    <w:rsid w:val="009E33EE"/>
    <w:rsid w:val="009E3820"/>
    <w:rsid w:val="009E4130"/>
    <w:rsid w:val="009E424B"/>
    <w:rsid w:val="009E49C0"/>
    <w:rsid w:val="009E655B"/>
    <w:rsid w:val="009E7069"/>
    <w:rsid w:val="009E71D9"/>
    <w:rsid w:val="009F2739"/>
    <w:rsid w:val="009F33BF"/>
    <w:rsid w:val="009F3F4E"/>
    <w:rsid w:val="009F5396"/>
    <w:rsid w:val="009F5D4A"/>
    <w:rsid w:val="009F60A2"/>
    <w:rsid w:val="009F636A"/>
    <w:rsid w:val="009F793C"/>
    <w:rsid w:val="009F7DF7"/>
    <w:rsid w:val="00A0097B"/>
    <w:rsid w:val="00A01771"/>
    <w:rsid w:val="00A01889"/>
    <w:rsid w:val="00A0259C"/>
    <w:rsid w:val="00A02B65"/>
    <w:rsid w:val="00A03994"/>
    <w:rsid w:val="00A11570"/>
    <w:rsid w:val="00A1185B"/>
    <w:rsid w:val="00A23004"/>
    <w:rsid w:val="00A23A0C"/>
    <w:rsid w:val="00A24A07"/>
    <w:rsid w:val="00A25216"/>
    <w:rsid w:val="00A25C6D"/>
    <w:rsid w:val="00A27EAE"/>
    <w:rsid w:val="00A332D8"/>
    <w:rsid w:val="00A356D4"/>
    <w:rsid w:val="00A36564"/>
    <w:rsid w:val="00A37678"/>
    <w:rsid w:val="00A37D77"/>
    <w:rsid w:val="00A4142F"/>
    <w:rsid w:val="00A41E8C"/>
    <w:rsid w:val="00A4369A"/>
    <w:rsid w:val="00A43FA8"/>
    <w:rsid w:val="00A443D5"/>
    <w:rsid w:val="00A45996"/>
    <w:rsid w:val="00A459EB"/>
    <w:rsid w:val="00A4788B"/>
    <w:rsid w:val="00A50445"/>
    <w:rsid w:val="00A507FE"/>
    <w:rsid w:val="00A5214B"/>
    <w:rsid w:val="00A5262F"/>
    <w:rsid w:val="00A5305A"/>
    <w:rsid w:val="00A5442B"/>
    <w:rsid w:val="00A547F9"/>
    <w:rsid w:val="00A5492F"/>
    <w:rsid w:val="00A54DAF"/>
    <w:rsid w:val="00A5576E"/>
    <w:rsid w:val="00A5679D"/>
    <w:rsid w:val="00A571C0"/>
    <w:rsid w:val="00A57C11"/>
    <w:rsid w:val="00A60375"/>
    <w:rsid w:val="00A604BB"/>
    <w:rsid w:val="00A619C2"/>
    <w:rsid w:val="00A6450E"/>
    <w:rsid w:val="00A64D26"/>
    <w:rsid w:val="00A668AD"/>
    <w:rsid w:val="00A700D8"/>
    <w:rsid w:val="00A70AFC"/>
    <w:rsid w:val="00A7169E"/>
    <w:rsid w:val="00A73778"/>
    <w:rsid w:val="00A73AA2"/>
    <w:rsid w:val="00A74839"/>
    <w:rsid w:val="00A74E0B"/>
    <w:rsid w:val="00A8193D"/>
    <w:rsid w:val="00A82736"/>
    <w:rsid w:val="00A8370C"/>
    <w:rsid w:val="00A83982"/>
    <w:rsid w:val="00A83A66"/>
    <w:rsid w:val="00A850B9"/>
    <w:rsid w:val="00A851C1"/>
    <w:rsid w:val="00A8543C"/>
    <w:rsid w:val="00A87708"/>
    <w:rsid w:val="00A949D6"/>
    <w:rsid w:val="00A94FE4"/>
    <w:rsid w:val="00A950C0"/>
    <w:rsid w:val="00A95D9F"/>
    <w:rsid w:val="00A975D5"/>
    <w:rsid w:val="00A9760C"/>
    <w:rsid w:val="00AA2415"/>
    <w:rsid w:val="00AA3A92"/>
    <w:rsid w:val="00AA3E3E"/>
    <w:rsid w:val="00AA3FA8"/>
    <w:rsid w:val="00AA5346"/>
    <w:rsid w:val="00AA6169"/>
    <w:rsid w:val="00AA6A7B"/>
    <w:rsid w:val="00AA71C6"/>
    <w:rsid w:val="00AB0824"/>
    <w:rsid w:val="00AB1FA0"/>
    <w:rsid w:val="00AB212D"/>
    <w:rsid w:val="00AB2399"/>
    <w:rsid w:val="00AB30BE"/>
    <w:rsid w:val="00AB42C6"/>
    <w:rsid w:val="00AB7F73"/>
    <w:rsid w:val="00AC02FB"/>
    <w:rsid w:val="00AC0432"/>
    <w:rsid w:val="00AC078C"/>
    <w:rsid w:val="00AC151A"/>
    <w:rsid w:val="00AC198E"/>
    <w:rsid w:val="00AC4415"/>
    <w:rsid w:val="00AC5608"/>
    <w:rsid w:val="00AC65CE"/>
    <w:rsid w:val="00AC6F8C"/>
    <w:rsid w:val="00AC705E"/>
    <w:rsid w:val="00AD2FFE"/>
    <w:rsid w:val="00AD3909"/>
    <w:rsid w:val="00AD3A71"/>
    <w:rsid w:val="00AD3C66"/>
    <w:rsid w:val="00AD4877"/>
    <w:rsid w:val="00AD5223"/>
    <w:rsid w:val="00AD69A9"/>
    <w:rsid w:val="00AE0696"/>
    <w:rsid w:val="00AE3276"/>
    <w:rsid w:val="00AE4F78"/>
    <w:rsid w:val="00AE5E78"/>
    <w:rsid w:val="00AE5E8F"/>
    <w:rsid w:val="00AE68EE"/>
    <w:rsid w:val="00AE6B6E"/>
    <w:rsid w:val="00AE7D3E"/>
    <w:rsid w:val="00AE7F4E"/>
    <w:rsid w:val="00AE7FC4"/>
    <w:rsid w:val="00AF0DFF"/>
    <w:rsid w:val="00AF2742"/>
    <w:rsid w:val="00AF2B58"/>
    <w:rsid w:val="00AF5DB0"/>
    <w:rsid w:val="00AF6B42"/>
    <w:rsid w:val="00AF6CDC"/>
    <w:rsid w:val="00AF727A"/>
    <w:rsid w:val="00B00074"/>
    <w:rsid w:val="00B00FEF"/>
    <w:rsid w:val="00B04C9B"/>
    <w:rsid w:val="00B05761"/>
    <w:rsid w:val="00B05CE8"/>
    <w:rsid w:val="00B06308"/>
    <w:rsid w:val="00B105DE"/>
    <w:rsid w:val="00B10DDC"/>
    <w:rsid w:val="00B10E44"/>
    <w:rsid w:val="00B11AAA"/>
    <w:rsid w:val="00B11E13"/>
    <w:rsid w:val="00B122D7"/>
    <w:rsid w:val="00B20463"/>
    <w:rsid w:val="00B211A5"/>
    <w:rsid w:val="00B2138B"/>
    <w:rsid w:val="00B21AC0"/>
    <w:rsid w:val="00B22A37"/>
    <w:rsid w:val="00B22D7F"/>
    <w:rsid w:val="00B23B4E"/>
    <w:rsid w:val="00B24083"/>
    <w:rsid w:val="00B24B9B"/>
    <w:rsid w:val="00B267A7"/>
    <w:rsid w:val="00B2681E"/>
    <w:rsid w:val="00B27A10"/>
    <w:rsid w:val="00B27B8D"/>
    <w:rsid w:val="00B30313"/>
    <w:rsid w:val="00B31A4A"/>
    <w:rsid w:val="00B32800"/>
    <w:rsid w:val="00B33553"/>
    <w:rsid w:val="00B33CCB"/>
    <w:rsid w:val="00B33FE3"/>
    <w:rsid w:val="00B343A9"/>
    <w:rsid w:val="00B344BF"/>
    <w:rsid w:val="00B34C98"/>
    <w:rsid w:val="00B35277"/>
    <w:rsid w:val="00B35D77"/>
    <w:rsid w:val="00B36E66"/>
    <w:rsid w:val="00B400F5"/>
    <w:rsid w:val="00B40151"/>
    <w:rsid w:val="00B40309"/>
    <w:rsid w:val="00B41281"/>
    <w:rsid w:val="00B44959"/>
    <w:rsid w:val="00B46483"/>
    <w:rsid w:val="00B473FC"/>
    <w:rsid w:val="00B475D8"/>
    <w:rsid w:val="00B50E35"/>
    <w:rsid w:val="00B52B3B"/>
    <w:rsid w:val="00B53575"/>
    <w:rsid w:val="00B551C5"/>
    <w:rsid w:val="00B55F7D"/>
    <w:rsid w:val="00B55FEB"/>
    <w:rsid w:val="00B57645"/>
    <w:rsid w:val="00B57FC2"/>
    <w:rsid w:val="00B601EA"/>
    <w:rsid w:val="00B60273"/>
    <w:rsid w:val="00B60C1C"/>
    <w:rsid w:val="00B60F0D"/>
    <w:rsid w:val="00B6155E"/>
    <w:rsid w:val="00B61901"/>
    <w:rsid w:val="00B62026"/>
    <w:rsid w:val="00B63C70"/>
    <w:rsid w:val="00B63D00"/>
    <w:rsid w:val="00B65F29"/>
    <w:rsid w:val="00B6652C"/>
    <w:rsid w:val="00B67DD0"/>
    <w:rsid w:val="00B704A8"/>
    <w:rsid w:val="00B70652"/>
    <w:rsid w:val="00B7298C"/>
    <w:rsid w:val="00B74262"/>
    <w:rsid w:val="00B75CE8"/>
    <w:rsid w:val="00B7765B"/>
    <w:rsid w:val="00B77793"/>
    <w:rsid w:val="00B77E8E"/>
    <w:rsid w:val="00B81D65"/>
    <w:rsid w:val="00B81D7A"/>
    <w:rsid w:val="00B836BD"/>
    <w:rsid w:val="00B83B48"/>
    <w:rsid w:val="00B8593C"/>
    <w:rsid w:val="00B86F47"/>
    <w:rsid w:val="00B87F56"/>
    <w:rsid w:val="00B929C1"/>
    <w:rsid w:val="00B92A03"/>
    <w:rsid w:val="00B949D8"/>
    <w:rsid w:val="00B97307"/>
    <w:rsid w:val="00BA009A"/>
    <w:rsid w:val="00BA0BAB"/>
    <w:rsid w:val="00BA39B1"/>
    <w:rsid w:val="00BA3D52"/>
    <w:rsid w:val="00BA5056"/>
    <w:rsid w:val="00BA63E5"/>
    <w:rsid w:val="00BA63F0"/>
    <w:rsid w:val="00BA6AF4"/>
    <w:rsid w:val="00BA6CEF"/>
    <w:rsid w:val="00BB03BB"/>
    <w:rsid w:val="00BB27AB"/>
    <w:rsid w:val="00BB31B0"/>
    <w:rsid w:val="00BB33B0"/>
    <w:rsid w:val="00BB4D90"/>
    <w:rsid w:val="00BB586C"/>
    <w:rsid w:val="00BB63B6"/>
    <w:rsid w:val="00BB7212"/>
    <w:rsid w:val="00BC0449"/>
    <w:rsid w:val="00BC1DF8"/>
    <w:rsid w:val="00BC2D64"/>
    <w:rsid w:val="00BC36A7"/>
    <w:rsid w:val="00BC54C4"/>
    <w:rsid w:val="00BC77AC"/>
    <w:rsid w:val="00BD0ECC"/>
    <w:rsid w:val="00BD1416"/>
    <w:rsid w:val="00BD4285"/>
    <w:rsid w:val="00BD4B73"/>
    <w:rsid w:val="00BD4C2F"/>
    <w:rsid w:val="00BD4C87"/>
    <w:rsid w:val="00BD680A"/>
    <w:rsid w:val="00BD6F0E"/>
    <w:rsid w:val="00BE0E9D"/>
    <w:rsid w:val="00BE10C2"/>
    <w:rsid w:val="00BE2E3E"/>
    <w:rsid w:val="00BE38E3"/>
    <w:rsid w:val="00BE3C66"/>
    <w:rsid w:val="00BE61A2"/>
    <w:rsid w:val="00BE6F2B"/>
    <w:rsid w:val="00BE75E5"/>
    <w:rsid w:val="00BF1B61"/>
    <w:rsid w:val="00BF2421"/>
    <w:rsid w:val="00BF2DB9"/>
    <w:rsid w:val="00BF3349"/>
    <w:rsid w:val="00BF3DF6"/>
    <w:rsid w:val="00BF612F"/>
    <w:rsid w:val="00BF652A"/>
    <w:rsid w:val="00BF6B88"/>
    <w:rsid w:val="00BF7078"/>
    <w:rsid w:val="00C01447"/>
    <w:rsid w:val="00C0173D"/>
    <w:rsid w:val="00C02462"/>
    <w:rsid w:val="00C026EB"/>
    <w:rsid w:val="00C02A1A"/>
    <w:rsid w:val="00C05C83"/>
    <w:rsid w:val="00C07316"/>
    <w:rsid w:val="00C07AF1"/>
    <w:rsid w:val="00C07F7B"/>
    <w:rsid w:val="00C10C48"/>
    <w:rsid w:val="00C1201C"/>
    <w:rsid w:val="00C1223C"/>
    <w:rsid w:val="00C13319"/>
    <w:rsid w:val="00C1540D"/>
    <w:rsid w:val="00C1594A"/>
    <w:rsid w:val="00C16F0E"/>
    <w:rsid w:val="00C176BA"/>
    <w:rsid w:val="00C17C4E"/>
    <w:rsid w:val="00C205AF"/>
    <w:rsid w:val="00C220BE"/>
    <w:rsid w:val="00C22E2F"/>
    <w:rsid w:val="00C2399F"/>
    <w:rsid w:val="00C23BC3"/>
    <w:rsid w:val="00C25500"/>
    <w:rsid w:val="00C3069B"/>
    <w:rsid w:val="00C30D01"/>
    <w:rsid w:val="00C31D77"/>
    <w:rsid w:val="00C324C9"/>
    <w:rsid w:val="00C34AD9"/>
    <w:rsid w:val="00C3561E"/>
    <w:rsid w:val="00C36484"/>
    <w:rsid w:val="00C36CBB"/>
    <w:rsid w:val="00C36DE0"/>
    <w:rsid w:val="00C3706C"/>
    <w:rsid w:val="00C4169A"/>
    <w:rsid w:val="00C417F3"/>
    <w:rsid w:val="00C435D6"/>
    <w:rsid w:val="00C44C0F"/>
    <w:rsid w:val="00C465E1"/>
    <w:rsid w:val="00C4667C"/>
    <w:rsid w:val="00C46703"/>
    <w:rsid w:val="00C46880"/>
    <w:rsid w:val="00C47355"/>
    <w:rsid w:val="00C50155"/>
    <w:rsid w:val="00C51D2B"/>
    <w:rsid w:val="00C51D84"/>
    <w:rsid w:val="00C5236B"/>
    <w:rsid w:val="00C5277D"/>
    <w:rsid w:val="00C5304E"/>
    <w:rsid w:val="00C53636"/>
    <w:rsid w:val="00C53843"/>
    <w:rsid w:val="00C53F89"/>
    <w:rsid w:val="00C54628"/>
    <w:rsid w:val="00C56F8C"/>
    <w:rsid w:val="00C5716C"/>
    <w:rsid w:val="00C61508"/>
    <w:rsid w:val="00C615EC"/>
    <w:rsid w:val="00C6265D"/>
    <w:rsid w:val="00C638CA"/>
    <w:rsid w:val="00C67F53"/>
    <w:rsid w:val="00C7048B"/>
    <w:rsid w:val="00C70FE0"/>
    <w:rsid w:val="00C716FE"/>
    <w:rsid w:val="00C727BC"/>
    <w:rsid w:val="00C737AB"/>
    <w:rsid w:val="00C74321"/>
    <w:rsid w:val="00C75745"/>
    <w:rsid w:val="00C75E33"/>
    <w:rsid w:val="00C76F59"/>
    <w:rsid w:val="00C779D2"/>
    <w:rsid w:val="00C81583"/>
    <w:rsid w:val="00C82000"/>
    <w:rsid w:val="00C820AA"/>
    <w:rsid w:val="00C8247E"/>
    <w:rsid w:val="00C82545"/>
    <w:rsid w:val="00C82FD6"/>
    <w:rsid w:val="00C8454F"/>
    <w:rsid w:val="00C87450"/>
    <w:rsid w:val="00C91FA5"/>
    <w:rsid w:val="00C929C0"/>
    <w:rsid w:val="00C94FB2"/>
    <w:rsid w:val="00C9553B"/>
    <w:rsid w:val="00C95837"/>
    <w:rsid w:val="00C96620"/>
    <w:rsid w:val="00C978E6"/>
    <w:rsid w:val="00CA021D"/>
    <w:rsid w:val="00CA0AAE"/>
    <w:rsid w:val="00CA15A5"/>
    <w:rsid w:val="00CA16C1"/>
    <w:rsid w:val="00CA19CB"/>
    <w:rsid w:val="00CA1F18"/>
    <w:rsid w:val="00CA25E6"/>
    <w:rsid w:val="00CA2EDB"/>
    <w:rsid w:val="00CA31DB"/>
    <w:rsid w:val="00CA37C3"/>
    <w:rsid w:val="00CA38BD"/>
    <w:rsid w:val="00CA3D63"/>
    <w:rsid w:val="00CA6AF3"/>
    <w:rsid w:val="00CA70BE"/>
    <w:rsid w:val="00CB1EF4"/>
    <w:rsid w:val="00CB2E48"/>
    <w:rsid w:val="00CB4059"/>
    <w:rsid w:val="00CB4C41"/>
    <w:rsid w:val="00CB50A0"/>
    <w:rsid w:val="00CB70B1"/>
    <w:rsid w:val="00CB729B"/>
    <w:rsid w:val="00CC0B14"/>
    <w:rsid w:val="00CC1F1A"/>
    <w:rsid w:val="00CC33AA"/>
    <w:rsid w:val="00CC46D1"/>
    <w:rsid w:val="00CC4EC4"/>
    <w:rsid w:val="00CC5083"/>
    <w:rsid w:val="00CC5390"/>
    <w:rsid w:val="00CC5953"/>
    <w:rsid w:val="00CC7EA1"/>
    <w:rsid w:val="00CD0C2C"/>
    <w:rsid w:val="00CD12DF"/>
    <w:rsid w:val="00CD130B"/>
    <w:rsid w:val="00CD1C5D"/>
    <w:rsid w:val="00CD20A8"/>
    <w:rsid w:val="00CD2F03"/>
    <w:rsid w:val="00CD376C"/>
    <w:rsid w:val="00CD399A"/>
    <w:rsid w:val="00CD4DFA"/>
    <w:rsid w:val="00CD5A34"/>
    <w:rsid w:val="00CD6AB0"/>
    <w:rsid w:val="00CD6DDD"/>
    <w:rsid w:val="00CD75ED"/>
    <w:rsid w:val="00CE0313"/>
    <w:rsid w:val="00CE0366"/>
    <w:rsid w:val="00CE05F1"/>
    <w:rsid w:val="00CE142E"/>
    <w:rsid w:val="00CE1D6C"/>
    <w:rsid w:val="00CE45C7"/>
    <w:rsid w:val="00CE54C2"/>
    <w:rsid w:val="00CE55DA"/>
    <w:rsid w:val="00CE61FA"/>
    <w:rsid w:val="00CE74FB"/>
    <w:rsid w:val="00CE7BD9"/>
    <w:rsid w:val="00CE7BE2"/>
    <w:rsid w:val="00CF09B4"/>
    <w:rsid w:val="00CF4E29"/>
    <w:rsid w:val="00D0060D"/>
    <w:rsid w:val="00D01759"/>
    <w:rsid w:val="00D040EE"/>
    <w:rsid w:val="00D048F2"/>
    <w:rsid w:val="00D1000A"/>
    <w:rsid w:val="00D104D1"/>
    <w:rsid w:val="00D1076A"/>
    <w:rsid w:val="00D10B6A"/>
    <w:rsid w:val="00D11AD2"/>
    <w:rsid w:val="00D12681"/>
    <w:rsid w:val="00D12837"/>
    <w:rsid w:val="00D13587"/>
    <w:rsid w:val="00D137EA"/>
    <w:rsid w:val="00D147A9"/>
    <w:rsid w:val="00D14B24"/>
    <w:rsid w:val="00D157E3"/>
    <w:rsid w:val="00D161AA"/>
    <w:rsid w:val="00D1646B"/>
    <w:rsid w:val="00D16B38"/>
    <w:rsid w:val="00D16C24"/>
    <w:rsid w:val="00D172C6"/>
    <w:rsid w:val="00D17438"/>
    <w:rsid w:val="00D17507"/>
    <w:rsid w:val="00D17877"/>
    <w:rsid w:val="00D17AA5"/>
    <w:rsid w:val="00D17CDD"/>
    <w:rsid w:val="00D17D4A"/>
    <w:rsid w:val="00D215A4"/>
    <w:rsid w:val="00D24253"/>
    <w:rsid w:val="00D24FC9"/>
    <w:rsid w:val="00D25E37"/>
    <w:rsid w:val="00D25F75"/>
    <w:rsid w:val="00D26005"/>
    <w:rsid w:val="00D26818"/>
    <w:rsid w:val="00D27922"/>
    <w:rsid w:val="00D30C96"/>
    <w:rsid w:val="00D31317"/>
    <w:rsid w:val="00D338E1"/>
    <w:rsid w:val="00D34618"/>
    <w:rsid w:val="00D34CCC"/>
    <w:rsid w:val="00D34E0C"/>
    <w:rsid w:val="00D34F33"/>
    <w:rsid w:val="00D35C3E"/>
    <w:rsid w:val="00D36826"/>
    <w:rsid w:val="00D425F7"/>
    <w:rsid w:val="00D42A82"/>
    <w:rsid w:val="00D44E57"/>
    <w:rsid w:val="00D456BD"/>
    <w:rsid w:val="00D46634"/>
    <w:rsid w:val="00D4698F"/>
    <w:rsid w:val="00D47122"/>
    <w:rsid w:val="00D501AF"/>
    <w:rsid w:val="00D51B28"/>
    <w:rsid w:val="00D556A2"/>
    <w:rsid w:val="00D60073"/>
    <w:rsid w:val="00D60107"/>
    <w:rsid w:val="00D601AD"/>
    <w:rsid w:val="00D60A07"/>
    <w:rsid w:val="00D60F8E"/>
    <w:rsid w:val="00D61F7F"/>
    <w:rsid w:val="00D642A1"/>
    <w:rsid w:val="00D64D4F"/>
    <w:rsid w:val="00D6734A"/>
    <w:rsid w:val="00D67413"/>
    <w:rsid w:val="00D70297"/>
    <w:rsid w:val="00D7061E"/>
    <w:rsid w:val="00D70C87"/>
    <w:rsid w:val="00D71320"/>
    <w:rsid w:val="00D71728"/>
    <w:rsid w:val="00D7176D"/>
    <w:rsid w:val="00D7247E"/>
    <w:rsid w:val="00D731E0"/>
    <w:rsid w:val="00D7399F"/>
    <w:rsid w:val="00D73A04"/>
    <w:rsid w:val="00D754A0"/>
    <w:rsid w:val="00D75A6E"/>
    <w:rsid w:val="00D766CF"/>
    <w:rsid w:val="00D76E17"/>
    <w:rsid w:val="00D85250"/>
    <w:rsid w:val="00D8584A"/>
    <w:rsid w:val="00D87825"/>
    <w:rsid w:val="00D90237"/>
    <w:rsid w:val="00D919A3"/>
    <w:rsid w:val="00D91CB6"/>
    <w:rsid w:val="00D91D6C"/>
    <w:rsid w:val="00D931B5"/>
    <w:rsid w:val="00D938DA"/>
    <w:rsid w:val="00D95178"/>
    <w:rsid w:val="00D954B2"/>
    <w:rsid w:val="00D97ADE"/>
    <w:rsid w:val="00DA1D7A"/>
    <w:rsid w:val="00DA3F1D"/>
    <w:rsid w:val="00DA5F5A"/>
    <w:rsid w:val="00DA620C"/>
    <w:rsid w:val="00DA6DA9"/>
    <w:rsid w:val="00DA7CBA"/>
    <w:rsid w:val="00DB0B4C"/>
    <w:rsid w:val="00DB1763"/>
    <w:rsid w:val="00DB7BF1"/>
    <w:rsid w:val="00DC1DB2"/>
    <w:rsid w:val="00DC27EE"/>
    <w:rsid w:val="00DC2803"/>
    <w:rsid w:val="00DC4546"/>
    <w:rsid w:val="00DC4EE0"/>
    <w:rsid w:val="00DC70A7"/>
    <w:rsid w:val="00DD3479"/>
    <w:rsid w:val="00DD3D8F"/>
    <w:rsid w:val="00DD58FC"/>
    <w:rsid w:val="00DD6016"/>
    <w:rsid w:val="00DD608C"/>
    <w:rsid w:val="00DD6236"/>
    <w:rsid w:val="00DD71C4"/>
    <w:rsid w:val="00DD787C"/>
    <w:rsid w:val="00DE0399"/>
    <w:rsid w:val="00DE0A06"/>
    <w:rsid w:val="00DE355F"/>
    <w:rsid w:val="00DE5B0B"/>
    <w:rsid w:val="00DE6098"/>
    <w:rsid w:val="00DE72D3"/>
    <w:rsid w:val="00DE730A"/>
    <w:rsid w:val="00DE766C"/>
    <w:rsid w:val="00DE7D60"/>
    <w:rsid w:val="00DE7EC0"/>
    <w:rsid w:val="00DF09C7"/>
    <w:rsid w:val="00DF0C96"/>
    <w:rsid w:val="00DF1C64"/>
    <w:rsid w:val="00DF28EE"/>
    <w:rsid w:val="00DF376F"/>
    <w:rsid w:val="00DF4259"/>
    <w:rsid w:val="00DF493A"/>
    <w:rsid w:val="00DF5664"/>
    <w:rsid w:val="00E00193"/>
    <w:rsid w:val="00E001AC"/>
    <w:rsid w:val="00E0072A"/>
    <w:rsid w:val="00E00AB7"/>
    <w:rsid w:val="00E01AE2"/>
    <w:rsid w:val="00E03189"/>
    <w:rsid w:val="00E0351F"/>
    <w:rsid w:val="00E045F4"/>
    <w:rsid w:val="00E05A1B"/>
    <w:rsid w:val="00E069A4"/>
    <w:rsid w:val="00E10282"/>
    <w:rsid w:val="00E10C53"/>
    <w:rsid w:val="00E11156"/>
    <w:rsid w:val="00E1230F"/>
    <w:rsid w:val="00E14501"/>
    <w:rsid w:val="00E149CD"/>
    <w:rsid w:val="00E14FD7"/>
    <w:rsid w:val="00E173A2"/>
    <w:rsid w:val="00E23763"/>
    <w:rsid w:val="00E24248"/>
    <w:rsid w:val="00E24FF8"/>
    <w:rsid w:val="00E258BB"/>
    <w:rsid w:val="00E2618B"/>
    <w:rsid w:val="00E26368"/>
    <w:rsid w:val="00E27974"/>
    <w:rsid w:val="00E30052"/>
    <w:rsid w:val="00E302C8"/>
    <w:rsid w:val="00E312E7"/>
    <w:rsid w:val="00E319F4"/>
    <w:rsid w:val="00E32202"/>
    <w:rsid w:val="00E32488"/>
    <w:rsid w:val="00E328FE"/>
    <w:rsid w:val="00E32A31"/>
    <w:rsid w:val="00E33BF0"/>
    <w:rsid w:val="00E33E2F"/>
    <w:rsid w:val="00E33FAB"/>
    <w:rsid w:val="00E3449B"/>
    <w:rsid w:val="00E3619D"/>
    <w:rsid w:val="00E36D2E"/>
    <w:rsid w:val="00E36D6D"/>
    <w:rsid w:val="00E36ED8"/>
    <w:rsid w:val="00E37379"/>
    <w:rsid w:val="00E4079E"/>
    <w:rsid w:val="00E418C7"/>
    <w:rsid w:val="00E43241"/>
    <w:rsid w:val="00E43CA6"/>
    <w:rsid w:val="00E469FB"/>
    <w:rsid w:val="00E471DA"/>
    <w:rsid w:val="00E474CD"/>
    <w:rsid w:val="00E47539"/>
    <w:rsid w:val="00E50621"/>
    <w:rsid w:val="00E50FE8"/>
    <w:rsid w:val="00E513F6"/>
    <w:rsid w:val="00E5146B"/>
    <w:rsid w:val="00E51623"/>
    <w:rsid w:val="00E529FA"/>
    <w:rsid w:val="00E52CDF"/>
    <w:rsid w:val="00E55570"/>
    <w:rsid w:val="00E5561C"/>
    <w:rsid w:val="00E5597B"/>
    <w:rsid w:val="00E56F35"/>
    <w:rsid w:val="00E60799"/>
    <w:rsid w:val="00E60A5F"/>
    <w:rsid w:val="00E61B3F"/>
    <w:rsid w:val="00E627E1"/>
    <w:rsid w:val="00E62E4C"/>
    <w:rsid w:val="00E63BA6"/>
    <w:rsid w:val="00E659B9"/>
    <w:rsid w:val="00E66DA7"/>
    <w:rsid w:val="00E67E6D"/>
    <w:rsid w:val="00E7023B"/>
    <w:rsid w:val="00E70369"/>
    <w:rsid w:val="00E70EC8"/>
    <w:rsid w:val="00E72623"/>
    <w:rsid w:val="00E7375B"/>
    <w:rsid w:val="00E73CB4"/>
    <w:rsid w:val="00E73EBA"/>
    <w:rsid w:val="00E7450E"/>
    <w:rsid w:val="00E77336"/>
    <w:rsid w:val="00E812AC"/>
    <w:rsid w:val="00E8291B"/>
    <w:rsid w:val="00E8522E"/>
    <w:rsid w:val="00E85301"/>
    <w:rsid w:val="00E86033"/>
    <w:rsid w:val="00E8701E"/>
    <w:rsid w:val="00E875CE"/>
    <w:rsid w:val="00E91CAC"/>
    <w:rsid w:val="00E9396F"/>
    <w:rsid w:val="00E95424"/>
    <w:rsid w:val="00E961D6"/>
    <w:rsid w:val="00E963F1"/>
    <w:rsid w:val="00E97A14"/>
    <w:rsid w:val="00E97AFA"/>
    <w:rsid w:val="00EA3474"/>
    <w:rsid w:val="00EA3E9F"/>
    <w:rsid w:val="00EA57A8"/>
    <w:rsid w:val="00EA5D6F"/>
    <w:rsid w:val="00EA6E78"/>
    <w:rsid w:val="00EA72C1"/>
    <w:rsid w:val="00EA7CE6"/>
    <w:rsid w:val="00EB0230"/>
    <w:rsid w:val="00EB07F5"/>
    <w:rsid w:val="00EB228B"/>
    <w:rsid w:val="00EB349A"/>
    <w:rsid w:val="00EB39A8"/>
    <w:rsid w:val="00EB439A"/>
    <w:rsid w:val="00EB4444"/>
    <w:rsid w:val="00EB5425"/>
    <w:rsid w:val="00EC1A71"/>
    <w:rsid w:val="00EC2D69"/>
    <w:rsid w:val="00EC3536"/>
    <w:rsid w:val="00EC3B78"/>
    <w:rsid w:val="00EC44D3"/>
    <w:rsid w:val="00EC4F7B"/>
    <w:rsid w:val="00EC5CF8"/>
    <w:rsid w:val="00EC7B26"/>
    <w:rsid w:val="00ED0467"/>
    <w:rsid w:val="00ED084F"/>
    <w:rsid w:val="00ED5291"/>
    <w:rsid w:val="00EE1AC3"/>
    <w:rsid w:val="00EE2C88"/>
    <w:rsid w:val="00EE3063"/>
    <w:rsid w:val="00EE4756"/>
    <w:rsid w:val="00EE573F"/>
    <w:rsid w:val="00EF1161"/>
    <w:rsid w:val="00EF147D"/>
    <w:rsid w:val="00EF1683"/>
    <w:rsid w:val="00EF29A3"/>
    <w:rsid w:val="00EF4936"/>
    <w:rsid w:val="00EF5508"/>
    <w:rsid w:val="00EF556E"/>
    <w:rsid w:val="00EF5D76"/>
    <w:rsid w:val="00EF6069"/>
    <w:rsid w:val="00EF779A"/>
    <w:rsid w:val="00EF7C8F"/>
    <w:rsid w:val="00F001F8"/>
    <w:rsid w:val="00F00C65"/>
    <w:rsid w:val="00F01186"/>
    <w:rsid w:val="00F035AE"/>
    <w:rsid w:val="00F04764"/>
    <w:rsid w:val="00F0493A"/>
    <w:rsid w:val="00F06927"/>
    <w:rsid w:val="00F10616"/>
    <w:rsid w:val="00F10667"/>
    <w:rsid w:val="00F112FF"/>
    <w:rsid w:val="00F11D65"/>
    <w:rsid w:val="00F11F96"/>
    <w:rsid w:val="00F138F3"/>
    <w:rsid w:val="00F14493"/>
    <w:rsid w:val="00F14A1F"/>
    <w:rsid w:val="00F16313"/>
    <w:rsid w:val="00F1642B"/>
    <w:rsid w:val="00F165FE"/>
    <w:rsid w:val="00F167E7"/>
    <w:rsid w:val="00F17469"/>
    <w:rsid w:val="00F2066E"/>
    <w:rsid w:val="00F20714"/>
    <w:rsid w:val="00F22119"/>
    <w:rsid w:val="00F22E10"/>
    <w:rsid w:val="00F23179"/>
    <w:rsid w:val="00F24064"/>
    <w:rsid w:val="00F24CD2"/>
    <w:rsid w:val="00F260A8"/>
    <w:rsid w:val="00F3144A"/>
    <w:rsid w:val="00F3190B"/>
    <w:rsid w:val="00F32A46"/>
    <w:rsid w:val="00F34220"/>
    <w:rsid w:val="00F344A4"/>
    <w:rsid w:val="00F35262"/>
    <w:rsid w:val="00F3702D"/>
    <w:rsid w:val="00F37758"/>
    <w:rsid w:val="00F37E68"/>
    <w:rsid w:val="00F40507"/>
    <w:rsid w:val="00F40893"/>
    <w:rsid w:val="00F41FF6"/>
    <w:rsid w:val="00F43881"/>
    <w:rsid w:val="00F441F0"/>
    <w:rsid w:val="00F44DC6"/>
    <w:rsid w:val="00F45F54"/>
    <w:rsid w:val="00F55255"/>
    <w:rsid w:val="00F55529"/>
    <w:rsid w:val="00F55E42"/>
    <w:rsid w:val="00F564BD"/>
    <w:rsid w:val="00F618A4"/>
    <w:rsid w:val="00F621AF"/>
    <w:rsid w:val="00F63050"/>
    <w:rsid w:val="00F6405A"/>
    <w:rsid w:val="00F64DF9"/>
    <w:rsid w:val="00F65039"/>
    <w:rsid w:val="00F66D0F"/>
    <w:rsid w:val="00F66FA5"/>
    <w:rsid w:val="00F67FE6"/>
    <w:rsid w:val="00F702E5"/>
    <w:rsid w:val="00F70430"/>
    <w:rsid w:val="00F70B1F"/>
    <w:rsid w:val="00F70BB4"/>
    <w:rsid w:val="00F70F7D"/>
    <w:rsid w:val="00F71093"/>
    <w:rsid w:val="00F71A15"/>
    <w:rsid w:val="00F72D94"/>
    <w:rsid w:val="00F73735"/>
    <w:rsid w:val="00F745CA"/>
    <w:rsid w:val="00F74CAE"/>
    <w:rsid w:val="00F767EE"/>
    <w:rsid w:val="00F77FB6"/>
    <w:rsid w:val="00F81276"/>
    <w:rsid w:val="00F82861"/>
    <w:rsid w:val="00F8486D"/>
    <w:rsid w:val="00F84E4F"/>
    <w:rsid w:val="00F8517E"/>
    <w:rsid w:val="00F853DB"/>
    <w:rsid w:val="00F85C00"/>
    <w:rsid w:val="00F85D63"/>
    <w:rsid w:val="00F85FCA"/>
    <w:rsid w:val="00F86ACE"/>
    <w:rsid w:val="00F86CF6"/>
    <w:rsid w:val="00F872CC"/>
    <w:rsid w:val="00F87601"/>
    <w:rsid w:val="00F87E59"/>
    <w:rsid w:val="00F93688"/>
    <w:rsid w:val="00F946EA"/>
    <w:rsid w:val="00F949E2"/>
    <w:rsid w:val="00F96D08"/>
    <w:rsid w:val="00F97E5B"/>
    <w:rsid w:val="00FA01B6"/>
    <w:rsid w:val="00FA0923"/>
    <w:rsid w:val="00FA1D47"/>
    <w:rsid w:val="00FA32E0"/>
    <w:rsid w:val="00FA39A0"/>
    <w:rsid w:val="00FA4994"/>
    <w:rsid w:val="00FA4C34"/>
    <w:rsid w:val="00FA4C36"/>
    <w:rsid w:val="00FA7C78"/>
    <w:rsid w:val="00FB0987"/>
    <w:rsid w:val="00FB09DA"/>
    <w:rsid w:val="00FB0CFC"/>
    <w:rsid w:val="00FB0FDA"/>
    <w:rsid w:val="00FB1735"/>
    <w:rsid w:val="00FB36B0"/>
    <w:rsid w:val="00FB46A7"/>
    <w:rsid w:val="00FB527C"/>
    <w:rsid w:val="00FB59C7"/>
    <w:rsid w:val="00FB5E23"/>
    <w:rsid w:val="00FB729F"/>
    <w:rsid w:val="00FB75C8"/>
    <w:rsid w:val="00FB776A"/>
    <w:rsid w:val="00FC0305"/>
    <w:rsid w:val="00FC1740"/>
    <w:rsid w:val="00FC1800"/>
    <w:rsid w:val="00FC47E5"/>
    <w:rsid w:val="00FC4DD8"/>
    <w:rsid w:val="00FC55E1"/>
    <w:rsid w:val="00FC57D1"/>
    <w:rsid w:val="00FC592F"/>
    <w:rsid w:val="00FC6A6A"/>
    <w:rsid w:val="00FC6F29"/>
    <w:rsid w:val="00FC700F"/>
    <w:rsid w:val="00FC73E5"/>
    <w:rsid w:val="00FC7E12"/>
    <w:rsid w:val="00FD05F8"/>
    <w:rsid w:val="00FD11C2"/>
    <w:rsid w:val="00FD2C4F"/>
    <w:rsid w:val="00FD5BA9"/>
    <w:rsid w:val="00FD6A5D"/>
    <w:rsid w:val="00FD746B"/>
    <w:rsid w:val="00FE08F5"/>
    <w:rsid w:val="00FE1537"/>
    <w:rsid w:val="00FE242B"/>
    <w:rsid w:val="00FE3077"/>
    <w:rsid w:val="00FE3D9B"/>
    <w:rsid w:val="00FE4020"/>
    <w:rsid w:val="00FE4258"/>
    <w:rsid w:val="00FE4902"/>
    <w:rsid w:val="00FE5F7A"/>
    <w:rsid w:val="00FE7700"/>
    <w:rsid w:val="00FE7B9C"/>
    <w:rsid w:val="00FF00A3"/>
    <w:rsid w:val="00FF0BB4"/>
    <w:rsid w:val="00FF1055"/>
    <w:rsid w:val="00FF11C0"/>
    <w:rsid w:val="00FF2888"/>
    <w:rsid w:val="00FF65F4"/>
    <w:rsid w:val="00FF75A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 w:qFormat="1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header"/>
    <w:basedOn w:val="a2"/>
    <w:link w:val="aa"/>
    <w:rsid w:val="001A5D9A"/>
    <w:pPr>
      <w:tabs>
        <w:tab w:val="center" w:pos="4677"/>
        <w:tab w:val="right" w:pos="9355"/>
      </w:tabs>
    </w:pPr>
  </w:style>
  <w:style w:type="table" w:styleId="ab">
    <w:name w:val="Table Grid"/>
    <w:basedOn w:val="a4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semiHidden/>
    <w:rsid w:val="00645C66"/>
    <w:rPr>
      <w:rFonts w:ascii="Tahoma" w:hAnsi="Tahoma" w:cs="Tahoma"/>
      <w:sz w:val="16"/>
      <w:szCs w:val="16"/>
    </w:rPr>
  </w:style>
  <w:style w:type="paragraph" w:customStyle="1" w:styleId="ae">
    <w:basedOn w:val="a2"/>
    <w:rsid w:val="0068366D"/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01430B"/>
    <w:pPr>
      <w:spacing w:after="120"/>
      <w:ind w:left="283"/>
    </w:pPr>
    <w:rPr>
      <w:sz w:val="24"/>
      <w:szCs w:val="24"/>
      <w:lang w:val="uk-UA"/>
    </w:rPr>
  </w:style>
  <w:style w:type="character" w:customStyle="1" w:styleId="zm-spellcheck-misspelled">
    <w:name w:val="zm-spellcheck-misspelled"/>
    <w:basedOn w:val="a3"/>
    <w:rsid w:val="00DD608C"/>
  </w:style>
  <w:style w:type="character" w:customStyle="1" w:styleId="FontStyle17">
    <w:name w:val="Font Style17"/>
    <w:uiPriority w:val="99"/>
    <w:rsid w:val="0028391B"/>
    <w:rPr>
      <w:rFonts w:ascii="Times New Roman" w:hAnsi="Times New Roman"/>
      <w:b/>
      <w:sz w:val="18"/>
    </w:rPr>
  </w:style>
  <w:style w:type="character" w:styleId="af1">
    <w:name w:val="Emphasis"/>
    <w:qFormat/>
    <w:rsid w:val="00E5146B"/>
    <w:rPr>
      <w:i/>
      <w:iCs/>
    </w:r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2"/>
    <w:link w:val="af3"/>
    <w:uiPriority w:val="99"/>
    <w:qFormat/>
    <w:rsid w:val="00A01771"/>
    <w:pPr>
      <w:ind w:left="708"/>
    </w:pPr>
    <w:rPr>
      <w:sz w:val="24"/>
      <w:szCs w:val="24"/>
      <w:lang w:val="uk-UA"/>
    </w:rPr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rsid w:val="00A01771"/>
    <w:rPr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A01771"/>
    <w:rPr>
      <w:rFonts w:ascii="Calibri" w:hAnsi="Calibri" w:cs="Calibri"/>
      <w:sz w:val="22"/>
      <w:szCs w:val="22"/>
      <w:lang w:val="ru-RU" w:eastAsia="en-US"/>
    </w:rPr>
  </w:style>
  <w:style w:type="character" w:styleId="af4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table" w:customStyle="1" w:styleId="7">
    <w:name w:val="7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rsid w:val="008761E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_ТЕКСТ Знак"/>
    <w:link w:val="af7"/>
    <w:locked/>
    <w:rsid w:val="008761ED"/>
    <w:rPr>
      <w:sz w:val="28"/>
      <w:szCs w:val="24"/>
      <w:lang w:eastAsia="ru-RU"/>
    </w:rPr>
  </w:style>
  <w:style w:type="paragraph" w:customStyle="1" w:styleId="af7">
    <w:name w:val="_ТЕКСТ"/>
    <w:basedOn w:val="a2"/>
    <w:link w:val="af6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character" w:customStyle="1" w:styleId="z-label">
    <w:name w:val="z-label"/>
    <w:basedOn w:val="a3"/>
    <w:rsid w:val="00033047"/>
  </w:style>
  <w:style w:type="paragraph" w:customStyle="1" w:styleId="a1">
    <w:name w:val="_тире"/>
    <w:basedOn w:val="a2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3"/>
      </w:numPr>
      <w:spacing w:after="120"/>
      <w:jc w:val="both"/>
    </w:pPr>
    <w:rPr>
      <w:sz w:val="24"/>
      <w:szCs w:val="24"/>
      <w:lang w:val="uk-UA"/>
    </w:rPr>
  </w:style>
  <w:style w:type="character" w:styleId="af8">
    <w:name w:val="annotation reference"/>
    <w:unhideWhenUsed/>
    <w:rsid w:val="0016494E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16494E"/>
    <w:rPr>
      <w:lang w:val="uk-UA"/>
    </w:rPr>
  </w:style>
  <w:style w:type="character" w:customStyle="1" w:styleId="afa">
    <w:name w:val="Текст примечания Знак"/>
    <w:basedOn w:val="a3"/>
    <w:link w:val="af9"/>
    <w:uiPriority w:val="99"/>
    <w:rsid w:val="0016494E"/>
    <w:rPr>
      <w:lang w:eastAsia="ru-RU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0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0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b">
    <w:name w:val="annotation subject"/>
    <w:basedOn w:val="af9"/>
    <w:next w:val="af9"/>
    <w:link w:val="afc"/>
    <w:uiPriority w:val="99"/>
    <w:unhideWhenUsed/>
    <w:rsid w:val="0016494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16494E"/>
    <w:rPr>
      <w:b/>
      <w:bCs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16494E"/>
    <w:rPr>
      <w:rFonts w:ascii="Tahoma" w:hAnsi="Tahoma" w:cs="Tahoma"/>
      <w:sz w:val="16"/>
      <w:szCs w:val="16"/>
      <w:lang w:val="ru-RU" w:eastAsia="ru-RU"/>
    </w:rPr>
  </w:style>
  <w:style w:type="paragraph" w:styleId="afd">
    <w:name w:val="Revision"/>
    <w:hidden/>
    <w:uiPriority w:val="99"/>
    <w:semiHidden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e">
    <w:name w:val="Номер"/>
    <w:basedOn w:val="a2"/>
    <w:uiPriority w:val="2"/>
    <w:qFormat/>
    <w:rsid w:val="0016494E"/>
    <w:pPr>
      <w:tabs>
        <w:tab w:val="num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1">
    <w:name w:val="Номер2"/>
    <w:basedOn w:val="afe"/>
    <w:uiPriority w:val="2"/>
    <w:rsid w:val="0016494E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16494E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16494E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16494E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0"/>
    <w:uiPriority w:val="2"/>
    <w:rsid w:val="0016494E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rsid w:val="0016494E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1"/>
    <w:uiPriority w:val="2"/>
    <w:rsid w:val="0016494E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16494E"/>
    <w:pPr>
      <w:tabs>
        <w:tab w:val="clear" w:pos="3119"/>
        <w:tab w:val="num" w:pos="3402"/>
      </w:tabs>
    </w:pPr>
  </w:style>
  <w:style w:type="character" w:customStyle="1" w:styleId="a7">
    <w:name w:val="Нижний колонтитул Знак"/>
    <w:link w:val="a6"/>
    <w:rsid w:val="0016494E"/>
    <w:rPr>
      <w:lang w:val="ru-RU" w:eastAsia="ru-RU"/>
    </w:rPr>
  </w:style>
  <w:style w:type="character" w:customStyle="1" w:styleId="aa">
    <w:name w:val="Верхний колонтитул Знак"/>
    <w:link w:val="a9"/>
    <w:rsid w:val="0016494E"/>
    <w:rPr>
      <w:lang w:val="ru-RU" w:eastAsia="ru-RU"/>
    </w:rPr>
  </w:style>
  <w:style w:type="paragraph" w:styleId="aff">
    <w:name w:val="Normal (Web)"/>
    <w:aliases w:val="Обычный (Web)"/>
    <w:basedOn w:val="a2"/>
    <w:link w:val="aff0"/>
    <w:uiPriority w:val="99"/>
    <w:unhideWhenUsed/>
    <w:qFormat/>
    <w:rsid w:val="0016494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f1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2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character" w:customStyle="1" w:styleId="rvts23">
    <w:name w:val="rvts23"/>
    <w:rsid w:val="0016494E"/>
  </w:style>
  <w:style w:type="character" w:customStyle="1" w:styleId="rvts0">
    <w:name w:val="rvts0"/>
    <w:rsid w:val="0016494E"/>
    <w:rPr>
      <w:rFonts w:ascii="Times New Roman" w:hAnsi="Times New Roman" w:cs="Times New Roman" w:hint="default"/>
    </w:rPr>
  </w:style>
  <w:style w:type="character" w:customStyle="1" w:styleId="xfm30524053">
    <w:name w:val="xfm_30524053"/>
    <w:rsid w:val="0016494E"/>
  </w:style>
  <w:style w:type="paragraph" w:customStyle="1" w:styleId="22">
    <w:name w:val="Список2"/>
    <w:basedOn w:val="a2"/>
    <w:uiPriority w:val="99"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character" w:customStyle="1" w:styleId="HTML">
    <w:name w:val="Стандартный HTML Знак"/>
    <w:uiPriority w:val="99"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16494E"/>
    <w:rPr>
      <w:sz w:val="24"/>
      <w:szCs w:val="24"/>
    </w:rPr>
  </w:style>
  <w:style w:type="character" w:styleId="aff3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rsid w:val="0016494E"/>
  </w:style>
  <w:style w:type="character" w:customStyle="1" w:styleId="body0020textchar">
    <w:name w:val="body_0020text__char"/>
    <w:rsid w:val="0016494E"/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rsid w:val="0016494E"/>
    <w:pPr>
      <w:suppressAutoHyphens/>
      <w:ind w:left="708"/>
    </w:pPr>
    <w:rPr>
      <w:color w:val="000000"/>
      <w:kern w:val="1"/>
      <w:sz w:val="24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16494E"/>
    <w:rPr>
      <w:sz w:val="24"/>
      <w:szCs w:val="24"/>
      <w:lang w:eastAsia="ru-RU"/>
    </w:rPr>
  </w:style>
  <w:style w:type="paragraph" w:customStyle="1" w:styleId="a0">
    <w:name w:val="Ненумерованный список (по тексту)"/>
    <w:basedOn w:val="a2"/>
    <w:rsid w:val="0016494E"/>
    <w:pPr>
      <w:numPr>
        <w:numId w:val="4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rsid w:val="0016494E"/>
    <w:pPr>
      <w:suppressAutoHyphens/>
      <w:ind w:firstLine="720"/>
      <w:jc w:val="both"/>
      <w:textAlignment w:val="baseline"/>
    </w:pPr>
    <w:rPr>
      <w:rFonts w:ascii="Calibri" w:hAnsi="Calibri" w:cs="Calibri"/>
      <w:color w:val="00000A"/>
      <w:kern w:val="1"/>
      <w:sz w:val="24"/>
      <w:szCs w:val="24"/>
      <w:lang w:val="en-US" w:eastAsia="zh-CN"/>
    </w:rPr>
  </w:style>
  <w:style w:type="paragraph" w:styleId="aff4">
    <w:name w:val="Body Text"/>
    <w:basedOn w:val="a2"/>
    <w:link w:val="aff5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character" w:customStyle="1" w:styleId="aff5">
    <w:name w:val="Основной текст Знак"/>
    <w:basedOn w:val="a3"/>
    <w:link w:val="aff4"/>
    <w:uiPriority w:val="99"/>
    <w:rsid w:val="0016494E"/>
    <w:rPr>
      <w:sz w:val="24"/>
      <w:szCs w:val="24"/>
      <w:lang w:eastAsia="ru-RU"/>
    </w:rPr>
  </w:style>
  <w:style w:type="paragraph" w:customStyle="1" w:styleId="12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character" w:customStyle="1" w:styleId="ListParagraphChar">
    <w:name w:val="List Paragraph Char"/>
    <w:link w:val="12"/>
    <w:locked/>
    <w:rsid w:val="0016494E"/>
    <w:rPr>
      <w:rFonts w:eastAsia="Calibri"/>
      <w:sz w:val="24"/>
      <w:lang w:eastAsia="ru-RU"/>
    </w:rPr>
  </w:style>
  <w:style w:type="table" w:customStyle="1" w:styleId="110">
    <w:name w:val="Сетка таблицы11"/>
    <w:basedOn w:val="a4"/>
    <w:next w:val="ab"/>
    <w:uiPriority w:val="59"/>
    <w:rsid w:val="00164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1">
    <w:name w:val="О3fс3fн3fо3fв3fн3fи3fй3f т3fе3fк3fс3fт3f1"/>
    <w:basedOn w:val="a2"/>
    <w:rsid w:val="0016494E"/>
    <w:pPr>
      <w:widowControl w:val="0"/>
      <w:suppressAutoHyphens/>
      <w:spacing w:after="120"/>
      <w:jc w:val="both"/>
    </w:pPr>
    <w:rPr>
      <w:color w:val="00000A"/>
      <w:kern w:val="1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rsid w:val="0016494E"/>
    <w:pPr>
      <w:widowControl w:val="0"/>
      <w:suppressAutoHyphens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character" w:customStyle="1" w:styleId="10">
    <w:name w:val="Заголовок 1 Знак"/>
    <w:basedOn w:val="a3"/>
    <w:link w:val="1"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rsid w:val="0016494E"/>
    <w:rPr>
      <w:b/>
      <w:sz w:val="28"/>
      <w:lang w:eastAsia="ru-RU"/>
    </w:rPr>
  </w:style>
  <w:style w:type="numbering" w:customStyle="1" w:styleId="14">
    <w:name w:val="Немає списку1"/>
    <w:next w:val="a5"/>
    <w:uiPriority w:val="99"/>
    <w:semiHidden/>
    <w:unhideWhenUsed/>
    <w:rsid w:val="0016494E"/>
  </w:style>
  <w:style w:type="table" w:customStyle="1" w:styleId="15">
    <w:name w:val="Сітка таблиці1"/>
    <w:basedOn w:val="a4"/>
    <w:next w:val="ab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1649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3">
    <w:name w:val="Колонтитул (2)_"/>
    <w:basedOn w:val="a3"/>
    <w:link w:val="24"/>
    <w:rsid w:val="0016494E"/>
  </w:style>
  <w:style w:type="paragraph" w:customStyle="1" w:styleId="24">
    <w:name w:val="Колонтитул (2)"/>
    <w:basedOn w:val="a2"/>
    <w:link w:val="23"/>
    <w:rsid w:val="0016494E"/>
    <w:pPr>
      <w:widowControl w:val="0"/>
    </w:pPr>
    <w:rPr>
      <w:lang w:val="uk-UA" w:eastAsia="uk-UA"/>
    </w:rPr>
  </w:style>
  <w:style w:type="character" w:customStyle="1" w:styleId="UnresolvedMention">
    <w:name w:val="Unresolved Mention"/>
    <w:basedOn w:val="a3"/>
    <w:uiPriority w:val="99"/>
    <w:semiHidden/>
    <w:unhideWhenUsed/>
    <w:rsid w:val="005961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 w:qFormat="1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header"/>
    <w:basedOn w:val="a2"/>
    <w:link w:val="aa"/>
    <w:rsid w:val="001A5D9A"/>
    <w:pPr>
      <w:tabs>
        <w:tab w:val="center" w:pos="4677"/>
        <w:tab w:val="right" w:pos="9355"/>
      </w:tabs>
    </w:pPr>
  </w:style>
  <w:style w:type="table" w:styleId="ab">
    <w:name w:val="Table Grid"/>
    <w:basedOn w:val="a4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semiHidden/>
    <w:rsid w:val="00645C66"/>
    <w:rPr>
      <w:rFonts w:ascii="Tahoma" w:hAnsi="Tahoma" w:cs="Tahoma"/>
      <w:sz w:val="16"/>
      <w:szCs w:val="16"/>
    </w:rPr>
  </w:style>
  <w:style w:type="paragraph" w:customStyle="1" w:styleId="ae">
    <w:basedOn w:val="a2"/>
    <w:rsid w:val="0068366D"/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01430B"/>
    <w:pPr>
      <w:spacing w:after="120"/>
      <w:ind w:left="283"/>
    </w:pPr>
    <w:rPr>
      <w:sz w:val="24"/>
      <w:szCs w:val="24"/>
      <w:lang w:val="uk-UA"/>
    </w:rPr>
  </w:style>
  <w:style w:type="character" w:customStyle="1" w:styleId="zm-spellcheck-misspelled">
    <w:name w:val="zm-spellcheck-misspelled"/>
    <w:basedOn w:val="a3"/>
    <w:rsid w:val="00DD608C"/>
  </w:style>
  <w:style w:type="character" w:customStyle="1" w:styleId="FontStyle17">
    <w:name w:val="Font Style17"/>
    <w:uiPriority w:val="99"/>
    <w:rsid w:val="0028391B"/>
    <w:rPr>
      <w:rFonts w:ascii="Times New Roman" w:hAnsi="Times New Roman"/>
      <w:b/>
      <w:sz w:val="18"/>
    </w:rPr>
  </w:style>
  <w:style w:type="character" w:styleId="af1">
    <w:name w:val="Emphasis"/>
    <w:qFormat/>
    <w:rsid w:val="00E5146B"/>
    <w:rPr>
      <w:i/>
      <w:iCs/>
    </w:r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2"/>
    <w:link w:val="af3"/>
    <w:uiPriority w:val="99"/>
    <w:qFormat/>
    <w:rsid w:val="00A01771"/>
    <w:pPr>
      <w:ind w:left="708"/>
    </w:pPr>
    <w:rPr>
      <w:sz w:val="24"/>
      <w:szCs w:val="24"/>
      <w:lang w:val="uk-UA"/>
    </w:rPr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rsid w:val="00A01771"/>
    <w:rPr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A01771"/>
    <w:rPr>
      <w:rFonts w:ascii="Calibri" w:hAnsi="Calibri" w:cs="Calibri"/>
      <w:sz w:val="22"/>
      <w:szCs w:val="22"/>
      <w:lang w:val="ru-RU" w:eastAsia="en-US"/>
    </w:rPr>
  </w:style>
  <w:style w:type="character" w:styleId="af4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table" w:customStyle="1" w:styleId="7">
    <w:name w:val="7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rsid w:val="008761E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_ТЕКСТ Знак"/>
    <w:link w:val="af7"/>
    <w:locked/>
    <w:rsid w:val="008761ED"/>
    <w:rPr>
      <w:sz w:val="28"/>
      <w:szCs w:val="24"/>
      <w:lang w:eastAsia="ru-RU"/>
    </w:rPr>
  </w:style>
  <w:style w:type="paragraph" w:customStyle="1" w:styleId="af7">
    <w:name w:val="_ТЕКСТ"/>
    <w:basedOn w:val="a2"/>
    <w:link w:val="af6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character" w:customStyle="1" w:styleId="z-label">
    <w:name w:val="z-label"/>
    <w:basedOn w:val="a3"/>
    <w:rsid w:val="00033047"/>
  </w:style>
  <w:style w:type="paragraph" w:customStyle="1" w:styleId="a1">
    <w:name w:val="_тире"/>
    <w:basedOn w:val="a2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3"/>
      </w:numPr>
      <w:spacing w:after="120"/>
      <w:jc w:val="both"/>
    </w:pPr>
    <w:rPr>
      <w:sz w:val="24"/>
      <w:szCs w:val="24"/>
      <w:lang w:val="uk-UA"/>
    </w:rPr>
  </w:style>
  <w:style w:type="character" w:styleId="af8">
    <w:name w:val="annotation reference"/>
    <w:unhideWhenUsed/>
    <w:rsid w:val="0016494E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16494E"/>
    <w:rPr>
      <w:lang w:val="uk-UA"/>
    </w:rPr>
  </w:style>
  <w:style w:type="character" w:customStyle="1" w:styleId="afa">
    <w:name w:val="Текст примечания Знак"/>
    <w:basedOn w:val="a3"/>
    <w:link w:val="af9"/>
    <w:uiPriority w:val="99"/>
    <w:rsid w:val="0016494E"/>
    <w:rPr>
      <w:lang w:eastAsia="ru-RU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0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0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b">
    <w:name w:val="annotation subject"/>
    <w:basedOn w:val="af9"/>
    <w:next w:val="af9"/>
    <w:link w:val="afc"/>
    <w:uiPriority w:val="99"/>
    <w:unhideWhenUsed/>
    <w:rsid w:val="0016494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16494E"/>
    <w:rPr>
      <w:b/>
      <w:bCs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16494E"/>
    <w:rPr>
      <w:rFonts w:ascii="Tahoma" w:hAnsi="Tahoma" w:cs="Tahoma"/>
      <w:sz w:val="16"/>
      <w:szCs w:val="16"/>
      <w:lang w:val="ru-RU" w:eastAsia="ru-RU"/>
    </w:rPr>
  </w:style>
  <w:style w:type="paragraph" w:styleId="afd">
    <w:name w:val="Revision"/>
    <w:hidden/>
    <w:uiPriority w:val="99"/>
    <w:semiHidden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e">
    <w:name w:val="Номер"/>
    <w:basedOn w:val="a2"/>
    <w:uiPriority w:val="2"/>
    <w:qFormat/>
    <w:rsid w:val="0016494E"/>
    <w:pPr>
      <w:tabs>
        <w:tab w:val="num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1">
    <w:name w:val="Номер2"/>
    <w:basedOn w:val="afe"/>
    <w:uiPriority w:val="2"/>
    <w:rsid w:val="0016494E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16494E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16494E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16494E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0"/>
    <w:uiPriority w:val="2"/>
    <w:rsid w:val="0016494E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rsid w:val="0016494E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1"/>
    <w:uiPriority w:val="2"/>
    <w:rsid w:val="0016494E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16494E"/>
    <w:pPr>
      <w:tabs>
        <w:tab w:val="clear" w:pos="3119"/>
        <w:tab w:val="num" w:pos="3402"/>
      </w:tabs>
    </w:pPr>
  </w:style>
  <w:style w:type="character" w:customStyle="1" w:styleId="a7">
    <w:name w:val="Нижний колонтитул Знак"/>
    <w:link w:val="a6"/>
    <w:rsid w:val="0016494E"/>
    <w:rPr>
      <w:lang w:val="ru-RU" w:eastAsia="ru-RU"/>
    </w:rPr>
  </w:style>
  <w:style w:type="character" w:customStyle="1" w:styleId="aa">
    <w:name w:val="Верхний колонтитул Знак"/>
    <w:link w:val="a9"/>
    <w:rsid w:val="0016494E"/>
    <w:rPr>
      <w:lang w:val="ru-RU" w:eastAsia="ru-RU"/>
    </w:rPr>
  </w:style>
  <w:style w:type="paragraph" w:styleId="aff">
    <w:name w:val="Normal (Web)"/>
    <w:aliases w:val="Обычный (Web)"/>
    <w:basedOn w:val="a2"/>
    <w:link w:val="aff0"/>
    <w:uiPriority w:val="99"/>
    <w:unhideWhenUsed/>
    <w:qFormat/>
    <w:rsid w:val="0016494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f1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2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character" w:customStyle="1" w:styleId="rvts23">
    <w:name w:val="rvts23"/>
    <w:rsid w:val="0016494E"/>
  </w:style>
  <w:style w:type="character" w:customStyle="1" w:styleId="rvts0">
    <w:name w:val="rvts0"/>
    <w:rsid w:val="0016494E"/>
    <w:rPr>
      <w:rFonts w:ascii="Times New Roman" w:hAnsi="Times New Roman" w:cs="Times New Roman" w:hint="default"/>
    </w:rPr>
  </w:style>
  <w:style w:type="character" w:customStyle="1" w:styleId="xfm30524053">
    <w:name w:val="xfm_30524053"/>
    <w:rsid w:val="0016494E"/>
  </w:style>
  <w:style w:type="paragraph" w:customStyle="1" w:styleId="22">
    <w:name w:val="Список2"/>
    <w:basedOn w:val="a2"/>
    <w:uiPriority w:val="99"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character" w:customStyle="1" w:styleId="HTML">
    <w:name w:val="Стандартный HTML Знак"/>
    <w:uiPriority w:val="99"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16494E"/>
    <w:rPr>
      <w:sz w:val="24"/>
      <w:szCs w:val="24"/>
    </w:rPr>
  </w:style>
  <w:style w:type="character" w:styleId="aff3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rsid w:val="0016494E"/>
  </w:style>
  <w:style w:type="character" w:customStyle="1" w:styleId="body0020textchar">
    <w:name w:val="body_0020text__char"/>
    <w:rsid w:val="0016494E"/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rsid w:val="0016494E"/>
    <w:pPr>
      <w:suppressAutoHyphens/>
      <w:ind w:left="708"/>
    </w:pPr>
    <w:rPr>
      <w:color w:val="000000"/>
      <w:kern w:val="1"/>
      <w:sz w:val="24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16494E"/>
    <w:rPr>
      <w:sz w:val="24"/>
      <w:szCs w:val="24"/>
      <w:lang w:eastAsia="ru-RU"/>
    </w:rPr>
  </w:style>
  <w:style w:type="paragraph" w:customStyle="1" w:styleId="a0">
    <w:name w:val="Ненумерованный список (по тексту)"/>
    <w:basedOn w:val="a2"/>
    <w:rsid w:val="0016494E"/>
    <w:pPr>
      <w:numPr>
        <w:numId w:val="4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rsid w:val="0016494E"/>
    <w:pPr>
      <w:suppressAutoHyphens/>
      <w:ind w:firstLine="720"/>
      <w:jc w:val="both"/>
      <w:textAlignment w:val="baseline"/>
    </w:pPr>
    <w:rPr>
      <w:rFonts w:ascii="Calibri" w:hAnsi="Calibri" w:cs="Calibri"/>
      <w:color w:val="00000A"/>
      <w:kern w:val="1"/>
      <w:sz w:val="24"/>
      <w:szCs w:val="24"/>
      <w:lang w:val="en-US" w:eastAsia="zh-CN"/>
    </w:rPr>
  </w:style>
  <w:style w:type="paragraph" w:styleId="aff4">
    <w:name w:val="Body Text"/>
    <w:basedOn w:val="a2"/>
    <w:link w:val="aff5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character" w:customStyle="1" w:styleId="aff5">
    <w:name w:val="Основной текст Знак"/>
    <w:basedOn w:val="a3"/>
    <w:link w:val="aff4"/>
    <w:uiPriority w:val="99"/>
    <w:rsid w:val="0016494E"/>
    <w:rPr>
      <w:sz w:val="24"/>
      <w:szCs w:val="24"/>
      <w:lang w:eastAsia="ru-RU"/>
    </w:rPr>
  </w:style>
  <w:style w:type="paragraph" w:customStyle="1" w:styleId="12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character" w:customStyle="1" w:styleId="ListParagraphChar">
    <w:name w:val="List Paragraph Char"/>
    <w:link w:val="12"/>
    <w:locked/>
    <w:rsid w:val="0016494E"/>
    <w:rPr>
      <w:rFonts w:eastAsia="Calibri"/>
      <w:sz w:val="24"/>
      <w:lang w:eastAsia="ru-RU"/>
    </w:rPr>
  </w:style>
  <w:style w:type="table" w:customStyle="1" w:styleId="110">
    <w:name w:val="Сетка таблицы11"/>
    <w:basedOn w:val="a4"/>
    <w:next w:val="ab"/>
    <w:uiPriority w:val="59"/>
    <w:rsid w:val="00164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1">
    <w:name w:val="О3fс3fн3fо3fв3fн3fи3fй3f т3fе3fк3fс3fт3f1"/>
    <w:basedOn w:val="a2"/>
    <w:rsid w:val="0016494E"/>
    <w:pPr>
      <w:widowControl w:val="0"/>
      <w:suppressAutoHyphens/>
      <w:spacing w:after="120"/>
      <w:jc w:val="both"/>
    </w:pPr>
    <w:rPr>
      <w:color w:val="00000A"/>
      <w:kern w:val="1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rsid w:val="0016494E"/>
    <w:pPr>
      <w:widowControl w:val="0"/>
      <w:suppressAutoHyphens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character" w:customStyle="1" w:styleId="10">
    <w:name w:val="Заголовок 1 Знак"/>
    <w:basedOn w:val="a3"/>
    <w:link w:val="1"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rsid w:val="0016494E"/>
    <w:rPr>
      <w:b/>
      <w:sz w:val="28"/>
      <w:lang w:eastAsia="ru-RU"/>
    </w:rPr>
  </w:style>
  <w:style w:type="numbering" w:customStyle="1" w:styleId="14">
    <w:name w:val="Немає списку1"/>
    <w:next w:val="a5"/>
    <w:uiPriority w:val="99"/>
    <w:semiHidden/>
    <w:unhideWhenUsed/>
    <w:rsid w:val="0016494E"/>
  </w:style>
  <w:style w:type="table" w:customStyle="1" w:styleId="15">
    <w:name w:val="Сітка таблиці1"/>
    <w:basedOn w:val="a4"/>
    <w:next w:val="ab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1649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3">
    <w:name w:val="Колонтитул (2)_"/>
    <w:basedOn w:val="a3"/>
    <w:link w:val="24"/>
    <w:rsid w:val="0016494E"/>
  </w:style>
  <w:style w:type="paragraph" w:customStyle="1" w:styleId="24">
    <w:name w:val="Колонтитул (2)"/>
    <w:basedOn w:val="a2"/>
    <w:link w:val="23"/>
    <w:rsid w:val="0016494E"/>
    <w:pPr>
      <w:widowControl w:val="0"/>
    </w:pPr>
    <w:rPr>
      <w:lang w:val="uk-UA" w:eastAsia="uk-UA"/>
    </w:rPr>
  </w:style>
  <w:style w:type="character" w:customStyle="1" w:styleId="UnresolvedMention">
    <w:name w:val="Unresolved Mention"/>
    <w:basedOn w:val="a3"/>
    <w:uiPriority w:val="99"/>
    <w:semiHidden/>
    <w:unhideWhenUsed/>
    <w:rsid w:val="00596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33F9-FCA2-4069-9B58-EDF1A22F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3620</TotalTime>
  <Pages>1</Pages>
  <Words>308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</vt:vector>
  </TitlesOfParts>
  <Company>STI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  <dc:creator>MVN</dc:creator>
  <cp:lastModifiedBy>МАЗАНЕНКО АРТЕМ АНДРІЙОВИЧ</cp:lastModifiedBy>
  <cp:revision>1463</cp:revision>
  <cp:lastPrinted>2024-12-24T15:22:00Z</cp:lastPrinted>
  <dcterms:created xsi:type="dcterms:W3CDTF">2021-08-19T11:18:00Z</dcterms:created>
  <dcterms:modified xsi:type="dcterms:W3CDTF">2024-12-24T15:23:00Z</dcterms:modified>
</cp:coreProperties>
</file>