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F8" w:rsidRPr="00655CD1" w:rsidRDefault="00E24FF8" w:rsidP="00E24FF8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655CD1">
        <w:rPr>
          <w:b/>
          <w:sz w:val="24"/>
          <w:szCs w:val="24"/>
        </w:rPr>
        <w:t>Обґрунтування</w:t>
      </w:r>
      <w:proofErr w:type="spellEnd"/>
      <w:r w:rsidRPr="00655CD1">
        <w:rPr>
          <w:b/>
          <w:sz w:val="24"/>
          <w:szCs w:val="24"/>
        </w:rPr>
        <w:t xml:space="preserve"> </w:t>
      </w:r>
      <w:proofErr w:type="spellStart"/>
      <w:proofErr w:type="gramStart"/>
      <w:r w:rsidRPr="00655CD1">
        <w:rPr>
          <w:b/>
          <w:sz w:val="24"/>
          <w:szCs w:val="24"/>
        </w:rPr>
        <w:t>техн</w:t>
      </w:r>
      <w:proofErr w:type="gramEnd"/>
      <w:r w:rsidRPr="00655CD1">
        <w:rPr>
          <w:b/>
          <w:sz w:val="24"/>
          <w:szCs w:val="24"/>
        </w:rPr>
        <w:t>ічних</w:t>
      </w:r>
      <w:proofErr w:type="spellEnd"/>
      <w:r w:rsidRPr="00655CD1">
        <w:rPr>
          <w:b/>
          <w:sz w:val="24"/>
          <w:szCs w:val="24"/>
        </w:rPr>
        <w:t xml:space="preserve"> та </w:t>
      </w:r>
      <w:proofErr w:type="spellStart"/>
      <w:r w:rsidRPr="00655CD1">
        <w:rPr>
          <w:b/>
          <w:sz w:val="24"/>
          <w:szCs w:val="24"/>
        </w:rPr>
        <w:t>якісних</w:t>
      </w:r>
      <w:proofErr w:type="spellEnd"/>
      <w:r w:rsidRPr="00655CD1">
        <w:rPr>
          <w:b/>
          <w:sz w:val="24"/>
          <w:szCs w:val="24"/>
        </w:rPr>
        <w:t xml:space="preserve"> характеристик предмета</w:t>
      </w:r>
      <w:r w:rsidR="001204EC" w:rsidRPr="00655CD1">
        <w:rPr>
          <w:b/>
          <w:sz w:val="24"/>
          <w:szCs w:val="24"/>
          <w:lang w:val="uk-UA"/>
        </w:rPr>
        <w:t xml:space="preserve"> </w:t>
      </w:r>
      <w:proofErr w:type="spellStart"/>
      <w:r w:rsidRPr="00655CD1">
        <w:rPr>
          <w:b/>
          <w:sz w:val="24"/>
          <w:szCs w:val="24"/>
        </w:rPr>
        <w:t>закупівлі</w:t>
      </w:r>
      <w:proofErr w:type="spellEnd"/>
      <w:r w:rsidRPr="00655CD1">
        <w:rPr>
          <w:b/>
          <w:sz w:val="24"/>
          <w:szCs w:val="24"/>
        </w:rPr>
        <w:t xml:space="preserve">, </w:t>
      </w:r>
      <w:proofErr w:type="spellStart"/>
      <w:r w:rsidRPr="00655CD1">
        <w:rPr>
          <w:b/>
          <w:sz w:val="24"/>
          <w:szCs w:val="24"/>
        </w:rPr>
        <w:t>розміру</w:t>
      </w:r>
      <w:proofErr w:type="spellEnd"/>
      <w:r w:rsidRPr="00655CD1">
        <w:rPr>
          <w:b/>
          <w:sz w:val="24"/>
          <w:szCs w:val="24"/>
        </w:rPr>
        <w:t xml:space="preserve"> бюджетного </w:t>
      </w:r>
      <w:proofErr w:type="spellStart"/>
      <w:r w:rsidRPr="00655CD1">
        <w:rPr>
          <w:b/>
          <w:sz w:val="24"/>
          <w:szCs w:val="24"/>
        </w:rPr>
        <w:t>призначення</w:t>
      </w:r>
      <w:proofErr w:type="spellEnd"/>
      <w:r w:rsidRPr="00655CD1">
        <w:rPr>
          <w:b/>
          <w:sz w:val="24"/>
          <w:szCs w:val="24"/>
        </w:rPr>
        <w:t xml:space="preserve">, </w:t>
      </w:r>
      <w:proofErr w:type="spellStart"/>
      <w:r w:rsidRPr="00655CD1">
        <w:rPr>
          <w:b/>
          <w:sz w:val="24"/>
          <w:szCs w:val="24"/>
        </w:rPr>
        <w:t>очікуваної</w:t>
      </w:r>
      <w:proofErr w:type="spellEnd"/>
      <w:r w:rsidRPr="00655CD1">
        <w:rPr>
          <w:b/>
          <w:sz w:val="24"/>
          <w:szCs w:val="24"/>
        </w:rPr>
        <w:t xml:space="preserve"> </w:t>
      </w:r>
      <w:proofErr w:type="spellStart"/>
      <w:r w:rsidRPr="00655CD1">
        <w:rPr>
          <w:b/>
          <w:sz w:val="24"/>
          <w:szCs w:val="24"/>
        </w:rPr>
        <w:t>вартості</w:t>
      </w:r>
      <w:proofErr w:type="spellEnd"/>
      <w:r w:rsidRPr="00655CD1">
        <w:rPr>
          <w:b/>
          <w:sz w:val="24"/>
          <w:szCs w:val="24"/>
        </w:rPr>
        <w:t xml:space="preserve"> предмета </w:t>
      </w:r>
      <w:proofErr w:type="spellStart"/>
      <w:r w:rsidRPr="00655CD1">
        <w:rPr>
          <w:b/>
          <w:sz w:val="24"/>
          <w:szCs w:val="24"/>
        </w:rPr>
        <w:t>закупівлі</w:t>
      </w:r>
      <w:proofErr w:type="spellEnd"/>
    </w:p>
    <w:p w:rsidR="00E24FF8" w:rsidRDefault="00E24FF8" w:rsidP="00E24FF8">
      <w:pPr>
        <w:jc w:val="center"/>
        <w:rPr>
          <w:sz w:val="24"/>
          <w:szCs w:val="24"/>
          <w:lang w:val="uk-UA"/>
        </w:rPr>
      </w:pPr>
      <w:r w:rsidRPr="00655CD1">
        <w:rPr>
          <w:sz w:val="24"/>
          <w:szCs w:val="24"/>
        </w:rPr>
        <w:t>(</w:t>
      </w:r>
      <w:proofErr w:type="spellStart"/>
      <w:r w:rsidRPr="00655CD1">
        <w:rPr>
          <w:sz w:val="24"/>
          <w:szCs w:val="24"/>
        </w:rPr>
        <w:t>відповідно</w:t>
      </w:r>
      <w:proofErr w:type="spellEnd"/>
      <w:r w:rsidRPr="00655CD1">
        <w:rPr>
          <w:sz w:val="24"/>
          <w:szCs w:val="24"/>
        </w:rPr>
        <w:t xml:space="preserve"> до пункту 4</w:t>
      </w:r>
      <w:r w:rsidRPr="00655CD1">
        <w:rPr>
          <w:sz w:val="24"/>
          <w:szCs w:val="24"/>
          <w:vertAlign w:val="superscript"/>
        </w:rPr>
        <w:t xml:space="preserve">1 </w:t>
      </w:r>
      <w:r w:rsidRPr="00655CD1">
        <w:rPr>
          <w:sz w:val="24"/>
          <w:szCs w:val="24"/>
        </w:rPr>
        <w:t xml:space="preserve">постанови </w:t>
      </w:r>
      <w:proofErr w:type="spellStart"/>
      <w:r w:rsidRPr="00655CD1">
        <w:rPr>
          <w:sz w:val="24"/>
          <w:szCs w:val="24"/>
        </w:rPr>
        <w:t>Кабінету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Міні</w:t>
      </w:r>
      <w:proofErr w:type="gramStart"/>
      <w:r w:rsidRPr="00655CD1">
        <w:rPr>
          <w:sz w:val="24"/>
          <w:szCs w:val="24"/>
        </w:rPr>
        <w:t>стр</w:t>
      </w:r>
      <w:proofErr w:type="gramEnd"/>
      <w:r w:rsidRPr="00655CD1">
        <w:rPr>
          <w:sz w:val="24"/>
          <w:szCs w:val="24"/>
        </w:rPr>
        <w:t>ів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України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від</w:t>
      </w:r>
      <w:proofErr w:type="spellEnd"/>
      <w:r w:rsidRPr="00655CD1">
        <w:rPr>
          <w:sz w:val="24"/>
          <w:szCs w:val="24"/>
        </w:rPr>
        <w:t xml:space="preserve"> 11 </w:t>
      </w:r>
      <w:proofErr w:type="spellStart"/>
      <w:r w:rsidRPr="00655CD1">
        <w:rPr>
          <w:sz w:val="24"/>
          <w:szCs w:val="24"/>
        </w:rPr>
        <w:t>жовтня</w:t>
      </w:r>
      <w:proofErr w:type="spellEnd"/>
      <w:r w:rsidRPr="00655CD1">
        <w:rPr>
          <w:sz w:val="24"/>
          <w:szCs w:val="24"/>
        </w:rPr>
        <w:t xml:space="preserve"> </w:t>
      </w:r>
      <w:r w:rsidRPr="00655CD1">
        <w:rPr>
          <w:sz w:val="24"/>
          <w:szCs w:val="24"/>
        </w:rPr>
        <w:br/>
        <w:t xml:space="preserve">2016 року № 710 «Про </w:t>
      </w:r>
      <w:proofErr w:type="spellStart"/>
      <w:r w:rsidRPr="00655CD1">
        <w:rPr>
          <w:sz w:val="24"/>
          <w:szCs w:val="24"/>
        </w:rPr>
        <w:t>ефективне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використання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державних</w:t>
      </w:r>
      <w:proofErr w:type="spellEnd"/>
      <w:r w:rsidRPr="00655CD1">
        <w:rPr>
          <w:sz w:val="24"/>
          <w:szCs w:val="24"/>
        </w:rPr>
        <w:t xml:space="preserve"> </w:t>
      </w:r>
      <w:proofErr w:type="spellStart"/>
      <w:r w:rsidRPr="00655CD1">
        <w:rPr>
          <w:sz w:val="24"/>
          <w:szCs w:val="24"/>
        </w:rPr>
        <w:t>коштів</w:t>
      </w:r>
      <w:proofErr w:type="spellEnd"/>
      <w:r w:rsidRPr="00655CD1">
        <w:rPr>
          <w:sz w:val="24"/>
          <w:szCs w:val="24"/>
        </w:rPr>
        <w:t>»)</w:t>
      </w:r>
    </w:p>
    <w:p w:rsidR="000948BB" w:rsidRPr="000948BB" w:rsidRDefault="000948BB" w:rsidP="00E24FF8">
      <w:pPr>
        <w:jc w:val="center"/>
        <w:rPr>
          <w:sz w:val="24"/>
          <w:szCs w:val="24"/>
          <w:lang w:val="uk-UA"/>
        </w:rPr>
      </w:pPr>
    </w:p>
    <w:tbl>
      <w:tblPr>
        <w:tblStyle w:val="ab"/>
        <w:tblW w:w="10065" w:type="dxa"/>
        <w:tblInd w:w="-176" w:type="dxa"/>
        <w:tblLook w:val="04A0" w:firstRow="1" w:lastRow="0" w:firstColumn="1" w:lastColumn="0" w:noHBand="0" w:noVBand="1"/>
      </w:tblPr>
      <w:tblGrid>
        <w:gridCol w:w="396"/>
        <w:gridCol w:w="1902"/>
        <w:gridCol w:w="7767"/>
      </w:tblGrid>
      <w:tr w:rsidR="00CE05F1" w:rsidRPr="00655CD1" w:rsidTr="0030568D">
        <w:tc>
          <w:tcPr>
            <w:tcW w:w="396" w:type="dxa"/>
          </w:tcPr>
          <w:p w:rsidR="00CE05F1" w:rsidRPr="00655CD1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902" w:type="dxa"/>
          </w:tcPr>
          <w:p w:rsidR="00CE05F1" w:rsidRPr="00655CD1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67" w:type="dxa"/>
          </w:tcPr>
          <w:p w:rsidR="002A014F" w:rsidRPr="00655CD1" w:rsidRDefault="007F087A" w:rsidP="007F087A">
            <w:pPr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Послуги провайдерів – за кодом ДК 021:2015 – 72410000-7 (Послуги захищеного доступу до мережі Інтернет із захистом від </w:t>
            </w:r>
            <w:proofErr w:type="spellStart"/>
            <w:r w:rsidRPr="00655CD1">
              <w:rPr>
                <w:sz w:val="24"/>
                <w:szCs w:val="24"/>
                <w:lang w:val="uk-UA"/>
              </w:rPr>
              <w:t>DDos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 xml:space="preserve">-атак) </w:t>
            </w:r>
            <w:r w:rsidRPr="00655CD1">
              <w:rPr>
                <w:sz w:val="24"/>
                <w:szCs w:val="24"/>
                <w:lang w:val="uk-UA"/>
              </w:rPr>
              <w:br/>
              <w:t xml:space="preserve">(ідентифікатор закупівлі: </w:t>
            </w:r>
            <w:r w:rsidRPr="00655CD1">
              <w:rPr>
                <w:sz w:val="24"/>
                <w:szCs w:val="24"/>
                <w:lang w:val="en-US"/>
              </w:rPr>
              <w:t>UA</w:t>
            </w:r>
            <w:r w:rsidRPr="00655CD1">
              <w:rPr>
                <w:sz w:val="24"/>
                <w:szCs w:val="24"/>
                <w:lang w:val="uk-UA"/>
              </w:rPr>
              <w:t>-2025-02-12-014623</w:t>
            </w:r>
            <w:r w:rsidR="00D671D5" w:rsidRPr="00D671D5">
              <w:rPr>
                <w:sz w:val="24"/>
                <w:szCs w:val="24"/>
              </w:rPr>
              <w:t>-</w:t>
            </w:r>
            <w:r w:rsidR="00D671D5">
              <w:rPr>
                <w:sz w:val="24"/>
                <w:szCs w:val="24"/>
                <w:lang w:val="en-US"/>
              </w:rPr>
              <w:t>a</w:t>
            </w:r>
            <w:r w:rsidRPr="00655CD1">
              <w:rPr>
                <w:sz w:val="24"/>
                <w:szCs w:val="24"/>
                <w:lang w:val="uk-UA"/>
              </w:rPr>
              <w:t>)</w:t>
            </w:r>
          </w:p>
        </w:tc>
      </w:tr>
      <w:tr w:rsidR="00C50F0C" w:rsidRPr="007168C1" w:rsidTr="0030568D">
        <w:tc>
          <w:tcPr>
            <w:tcW w:w="396" w:type="dxa"/>
          </w:tcPr>
          <w:p w:rsidR="00C50F0C" w:rsidRPr="00655CD1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902" w:type="dxa"/>
          </w:tcPr>
          <w:p w:rsidR="00C50F0C" w:rsidRPr="00655CD1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67" w:type="dxa"/>
          </w:tcPr>
          <w:p w:rsidR="00C50F0C" w:rsidRPr="00655CD1" w:rsidRDefault="00C50F0C" w:rsidP="00CE6C9C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>З метою виконання вимог Податкового кодексу України (статті 19</w:t>
            </w:r>
            <w:r w:rsidRPr="00655CD1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655CD1" w:rsidRPr="00655CD1">
              <w:rPr>
                <w:sz w:val="24"/>
                <w:szCs w:val="24"/>
                <w:lang w:val="uk-UA"/>
              </w:rPr>
              <w:t xml:space="preserve"> </w:t>
            </w:r>
            <w:r w:rsidR="00655CD1" w:rsidRPr="00655CD1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>та статті 42</w:t>
            </w:r>
            <w:r w:rsidRPr="00655CD1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655CD1">
              <w:rPr>
                <w:sz w:val="24"/>
                <w:szCs w:val="24"/>
                <w:lang w:val="uk-UA"/>
              </w:rPr>
              <w:t xml:space="preserve">, зокрема) щодо надання електронних послуг платникам, </w:t>
            </w:r>
            <w:r w:rsidR="008C2703" w:rsidRPr="00655CD1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>з урахуванням вимог Рішення РНБО від 10.07.2017</w:t>
            </w:r>
            <w:r w:rsidR="00B113A5" w:rsidRPr="00655CD1">
              <w:rPr>
                <w:sz w:val="24"/>
                <w:szCs w:val="24"/>
                <w:lang w:val="uk-UA"/>
              </w:rPr>
              <w:t xml:space="preserve"> та </w:t>
            </w:r>
            <w:r w:rsidR="00CE6C9C">
              <w:rPr>
                <w:sz w:val="24"/>
                <w:szCs w:val="24"/>
                <w:lang w:val="uk-UA"/>
              </w:rPr>
              <w:t>п</w:t>
            </w:r>
            <w:r w:rsidR="00B113A5" w:rsidRPr="00655CD1">
              <w:rPr>
                <w:sz w:val="24"/>
                <w:szCs w:val="24"/>
                <w:lang w:val="uk-UA"/>
              </w:rPr>
              <w:t>останови Кабінету Міністр</w:t>
            </w:r>
            <w:r w:rsidR="009A78D6" w:rsidRPr="00655CD1">
              <w:rPr>
                <w:sz w:val="24"/>
                <w:szCs w:val="24"/>
                <w:lang w:val="uk-UA"/>
              </w:rPr>
              <w:t xml:space="preserve">ів України від 19.06.2019 № 518 </w:t>
            </w:r>
            <w:r w:rsidR="00B113A5" w:rsidRPr="00655CD1">
              <w:rPr>
                <w:sz w:val="24"/>
                <w:szCs w:val="24"/>
                <w:lang w:val="uk-UA"/>
              </w:rPr>
              <w:t xml:space="preserve">(для забезпечення </w:t>
            </w:r>
            <w:proofErr w:type="spellStart"/>
            <w:r w:rsidR="00B113A5" w:rsidRPr="00655CD1">
              <w:rPr>
                <w:sz w:val="24"/>
                <w:szCs w:val="24"/>
                <w:lang w:val="uk-UA"/>
              </w:rPr>
              <w:t>відмовостійкості</w:t>
            </w:r>
            <w:proofErr w:type="spellEnd"/>
            <w:r w:rsidR="00B113A5" w:rsidRPr="00655CD1">
              <w:rPr>
                <w:sz w:val="24"/>
                <w:szCs w:val="24"/>
                <w:lang w:val="uk-UA"/>
              </w:rPr>
              <w:t xml:space="preserve"> об’єкта критичної інформаційної інфраструктури </w:t>
            </w:r>
            <w:r w:rsidR="008C2703" w:rsidRPr="00655CD1">
              <w:rPr>
                <w:sz w:val="24"/>
                <w:szCs w:val="24"/>
                <w:lang w:val="uk-UA"/>
              </w:rPr>
              <w:br/>
            </w:r>
            <w:r w:rsidR="00B113A5" w:rsidRPr="00655CD1">
              <w:rPr>
                <w:sz w:val="24"/>
                <w:szCs w:val="24"/>
                <w:lang w:val="uk-UA"/>
              </w:rPr>
              <w:t xml:space="preserve">(у разі надання послуг через Інтернет), </w:t>
            </w:r>
            <w:r w:rsidRPr="00655CD1">
              <w:rPr>
                <w:sz w:val="24"/>
                <w:szCs w:val="24"/>
                <w:lang w:val="uk-UA"/>
              </w:rPr>
              <w:t xml:space="preserve">зв’язок з Інтернетом </w:t>
            </w:r>
            <w:r w:rsidR="00C37CE6" w:rsidRPr="00655CD1">
              <w:rPr>
                <w:sz w:val="24"/>
                <w:szCs w:val="24"/>
                <w:lang w:val="uk-UA"/>
              </w:rPr>
              <w:t>в ДПС</w:t>
            </w:r>
            <w:r w:rsidRPr="00655CD1">
              <w:rPr>
                <w:sz w:val="24"/>
                <w:szCs w:val="24"/>
                <w:lang w:val="uk-UA"/>
              </w:rPr>
              <w:t xml:space="preserve"> здійсню</w:t>
            </w:r>
            <w:r w:rsidR="00C37CE6" w:rsidRPr="00655CD1">
              <w:rPr>
                <w:sz w:val="24"/>
                <w:szCs w:val="24"/>
                <w:lang w:val="uk-UA"/>
              </w:rPr>
              <w:t>є</w:t>
            </w:r>
            <w:r w:rsidRPr="00655CD1">
              <w:rPr>
                <w:sz w:val="24"/>
                <w:szCs w:val="24"/>
                <w:lang w:val="uk-UA"/>
              </w:rPr>
              <w:t>т</w:t>
            </w:r>
            <w:r w:rsidR="00C37CE6" w:rsidRPr="00655CD1">
              <w:rPr>
                <w:sz w:val="24"/>
                <w:szCs w:val="24"/>
                <w:lang w:val="uk-UA"/>
              </w:rPr>
              <w:t>ь</w:t>
            </w:r>
            <w:r w:rsidRPr="00655CD1">
              <w:rPr>
                <w:sz w:val="24"/>
                <w:szCs w:val="24"/>
                <w:lang w:val="uk-UA"/>
              </w:rPr>
              <w:t xml:space="preserve">ся з використанням двох каналів передачі даних, </w:t>
            </w:r>
            <w:r w:rsidR="00655CD1" w:rsidRPr="00655CD1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>які надаються різними операторами (провайдерами))</w:t>
            </w:r>
            <w:r w:rsidR="00671FFE" w:rsidRPr="00655CD1">
              <w:rPr>
                <w:sz w:val="24"/>
                <w:szCs w:val="24"/>
                <w:lang w:val="uk-UA"/>
              </w:rPr>
              <w:t>.</w:t>
            </w:r>
            <w:r w:rsidR="00435C90" w:rsidRPr="00655CD1">
              <w:rPr>
                <w:sz w:val="24"/>
                <w:szCs w:val="24"/>
                <w:lang w:val="uk-UA"/>
              </w:rPr>
              <w:t xml:space="preserve"> </w:t>
            </w:r>
            <w:r w:rsidR="001C5197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В теперішній час ДПС </w:t>
            </w:r>
            <w:r w:rsidR="00C92AA5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вже отримуються послуги захищеного доступу до мережі Інтернет </w:t>
            </w:r>
            <w:r w:rsidR="00F71D36" w:rsidRPr="00655CD1">
              <w:rPr>
                <w:color w:val="000000"/>
                <w:sz w:val="24"/>
                <w:szCs w:val="24"/>
                <w:lang w:val="uk-UA" w:eastAsia="uk-UA"/>
              </w:rPr>
              <w:br/>
            </w:r>
            <w:r w:rsidR="00C92AA5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із захистом від </w:t>
            </w:r>
            <w:proofErr w:type="spellStart"/>
            <w:r w:rsidR="00C92AA5" w:rsidRPr="00655CD1">
              <w:rPr>
                <w:color w:val="000000"/>
                <w:sz w:val="24"/>
                <w:szCs w:val="24"/>
                <w:lang w:eastAsia="uk-UA"/>
              </w:rPr>
              <w:t>DDos</w:t>
            </w:r>
            <w:proofErr w:type="spellEnd"/>
            <w:r w:rsidR="00C92AA5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-атак (каналом 2 автономної системи) </w:t>
            </w:r>
            <w:r w:rsidR="00655CD1" w:rsidRPr="00655CD1">
              <w:rPr>
                <w:color w:val="000000"/>
                <w:sz w:val="24"/>
                <w:szCs w:val="24"/>
                <w:lang w:val="uk-UA" w:eastAsia="uk-UA"/>
              </w:rPr>
              <w:br/>
            </w:r>
            <w:r w:rsidR="00C92AA5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від </w:t>
            </w:r>
            <w:r w:rsidR="00CE6C9C">
              <w:rPr>
                <w:color w:val="000000"/>
                <w:sz w:val="24"/>
                <w:szCs w:val="24"/>
                <w:lang w:val="uk-UA" w:eastAsia="uk-UA"/>
              </w:rPr>
              <w:t>Т</w:t>
            </w:r>
            <w:r w:rsidR="00C92AA5" w:rsidRPr="00655CD1">
              <w:rPr>
                <w:color w:val="000000"/>
                <w:sz w:val="24"/>
                <w:szCs w:val="24"/>
                <w:lang w:val="uk-UA" w:eastAsia="uk-UA"/>
              </w:rPr>
              <w:t>овариства з обмеженою відповідальністю «ГІГАТРАНС УКРАЇНА»</w:t>
            </w:r>
            <w:r w:rsidR="00AB2F4D" w:rsidRPr="00655CD1">
              <w:rPr>
                <w:color w:val="000000"/>
                <w:sz w:val="24"/>
                <w:szCs w:val="24"/>
                <w:lang w:val="uk-UA" w:eastAsia="uk-UA"/>
              </w:rPr>
              <w:t>.</w:t>
            </w:r>
            <w:r w:rsidR="00F71D36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B2F4D" w:rsidRPr="00655CD1">
              <w:rPr>
                <w:color w:val="000000"/>
                <w:sz w:val="24"/>
                <w:szCs w:val="24"/>
                <w:lang w:val="uk-UA" w:eastAsia="uk-UA"/>
              </w:rPr>
              <w:t>Для</w:t>
            </w:r>
            <w:r w:rsidR="00F71D36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B2F4D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забезпечення </w:t>
            </w:r>
            <w:r w:rsidR="001C5197" w:rsidRPr="00655CD1">
              <w:rPr>
                <w:color w:val="000000"/>
                <w:sz w:val="24"/>
                <w:szCs w:val="24"/>
                <w:lang w:val="uk-UA" w:eastAsia="uk-UA"/>
              </w:rPr>
              <w:t xml:space="preserve">безперебійного </w:t>
            </w:r>
            <w:r w:rsidR="001C5197" w:rsidRPr="00655CD1">
              <w:rPr>
                <w:sz w:val="24"/>
                <w:szCs w:val="24"/>
                <w:lang w:val="uk-UA"/>
              </w:rPr>
              <w:t xml:space="preserve">надання </w:t>
            </w:r>
            <w:r w:rsidR="00212C65" w:rsidRPr="00655CD1">
              <w:rPr>
                <w:sz w:val="24"/>
                <w:szCs w:val="24"/>
                <w:lang w:val="uk-UA"/>
              </w:rPr>
              <w:t xml:space="preserve">всіх </w:t>
            </w:r>
            <w:r w:rsidR="00A64E0E" w:rsidRPr="00655CD1">
              <w:rPr>
                <w:sz w:val="24"/>
                <w:szCs w:val="24"/>
                <w:lang w:val="uk-UA"/>
              </w:rPr>
              <w:t xml:space="preserve">податкових </w:t>
            </w:r>
            <w:r w:rsidR="001C5197" w:rsidRPr="00655CD1">
              <w:rPr>
                <w:sz w:val="24"/>
                <w:szCs w:val="24"/>
                <w:lang w:val="uk-UA"/>
              </w:rPr>
              <w:t xml:space="preserve">електронних послуг платникам </w:t>
            </w:r>
            <w:r w:rsidRPr="00655CD1">
              <w:rPr>
                <w:sz w:val="24"/>
                <w:szCs w:val="24"/>
                <w:lang w:val="uk-UA"/>
              </w:rPr>
              <w:t>ДПС необхідна закупівля</w:t>
            </w:r>
            <w:r w:rsidR="002E1086" w:rsidRPr="00655CD1">
              <w:rPr>
                <w:sz w:val="24"/>
                <w:szCs w:val="24"/>
                <w:lang w:val="uk-UA"/>
              </w:rPr>
              <w:t xml:space="preserve"> </w:t>
            </w:r>
            <w:r w:rsidRPr="00655CD1">
              <w:rPr>
                <w:sz w:val="24"/>
                <w:szCs w:val="24"/>
                <w:lang w:val="uk-UA"/>
              </w:rPr>
              <w:t>послуг захищеного доступу до мережі Інтернет із захистом</w:t>
            </w:r>
            <w:r w:rsidR="00C37CE6" w:rsidRPr="00655CD1">
              <w:rPr>
                <w:sz w:val="24"/>
                <w:szCs w:val="24"/>
                <w:lang w:val="uk-UA"/>
              </w:rPr>
              <w:t xml:space="preserve"> </w:t>
            </w:r>
            <w:r w:rsidRPr="00655CD1">
              <w:rPr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Pr="00655CD1">
              <w:rPr>
                <w:sz w:val="24"/>
                <w:szCs w:val="24"/>
              </w:rPr>
              <w:t>DDos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 xml:space="preserve">-атак </w:t>
            </w:r>
            <w:r w:rsidR="00CE6C9C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>(</w:t>
            </w:r>
            <w:r w:rsidR="00F71D36" w:rsidRPr="00655CD1">
              <w:rPr>
                <w:sz w:val="24"/>
                <w:szCs w:val="24"/>
                <w:lang w:val="uk-UA"/>
              </w:rPr>
              <w:t>на</w:t>
            </w:r>
            <w:r w:rsidRPr="00655C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  <w:lang w:val="uk-UA"/>
              </w:rPr>
              <w:t>швидкіст</w:t>
            </w:r>
            <w:r w:rsidR="00F71D36" w:rsidRPr="00655CD1">
              <w:rPr>
                <w:sz w:val="24"/>
                <w:szCs w:val="24"/>
                <w:lang w:val="uk-UA"/>
              </w:rPr>
              <w:t>ях</w:t>
            </w:r>
            <w:proofErr w:type="spellEnd"/>
            <w:r w:rsidR="00C37CE6" w:rsidRPr="00655CD1">
              <w:rPr>
                <w:sz w:val="24"/>
                <w:szCs w:val="24"/>
                <w:lang w:val="uk-UA"/>
              </w:rPr>
              <w:t xml:space="preserve"> </w:t>
            </w:r>
            <w:r w:rsidR="00502772" w:rsidRPr="00655CD1">
              <w:rPr>
                <w:sz w:val="24"/>
                <w:szCs w:val="24"/>
                <w:lang w:val="uk-UA"/>
              </w:rPr>
              <w:t>2</w:t>
            </w:r>
            <w:r w:rsidRPr="00655C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  <w:lang w:val="uk-UA"/>
              </w:rPr>
              <w:t>Гбіт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/с</w:t>
            </w:r>
            <w:r w:rsidR="00F71D36" w:rsidRPr="00655CD1">
              <w:rPr>
                <w:sz w:val="24"/>
                <w:szCs w:val="24"/>
                <w:lang w:val="uk-UA"/>
              </w:rPr>
              <w:t xml:space="preserve">, 1 </w:t>
            </w:r>
            <w:proofErr w:type="spellStart"/>
            <w:r w:rsidR="00F71D36" w:rsidRPr="00655CD1">
              <w:rPr>
                <w:sz w:val="24"/>
                <w:szCs w:val="24"/>
                <w:lang w:val="uk-UA"/>
              </w:rPr>
              <w:t>Гбіт</w:t>
            </w:r>
            <w:proofErr w:type="spellEnd"/>
            <w:r w:rsidR="00F71D36" w:rsidRPr="00655CD1">
              <w:rPr>
                <w:sz w:val="24"/>
                <w:szCs w:val="24"/>
                <w:lang w:val="uk-UA"/>
              </w:rPr>
              <w:t>/с, 100 Мбіт/с</w:t>
            </w:r>
            <w:r w:rsidR="00A83928" w:rsidRPr="00655CD1">
              <w:rPr>
                <w:sz w:val="24"/>
                <w:szCs w:val="24"/>
                <w:lang w:val="uk-UA"/>
              </w:rPr>
              <w:t>, з підтримкою автономної системи (</w:t>
            </w:r>
            <w:r w:rsidR="00A83928" w:rsidRPr="00655CD1">
              <w:rPr>
                <w:sz w:val="24"/>
                <w:szCs w:val="24"/>
                <w:lang w:val="en-US"/>
              </w:rPr>
              <w:t>AS</w:t>
            </w:r>
            <w:r w:rsidR="00A83928" w:rsidRPr="00655CD1">
              <w:rPr>
                <w:sz w:val="24"/>
                <w:szCs w:val="24"/>
                <w:lang w:val="uk-UA"/>
              </w:rPr>
              <w:t>) та ІР-адрес</w:t>
            </w:r>
            <w:r w:rsidRPr="00655CD1">
              <w:rPr>
                <w:sz w:val="24"/>
                <w:szCs w:val="24"/>
                <w:lang w:val="uk-UA"/>
              </w:rPr>
              <w:t>)</w:t>
            </w:r>
            <w:r w:rsidR="002E1086" w:rsidRPr="00655CD1">
              <w:rPr>
                <w:sz w:val="24"/>
                <w:szCs w:val="24"/>
                <w:lang w:val="uk-UA"/>
              </w:rPr>
              <w:t xml:space="preserve"> </w:t>
            </w:r>
            <w:r w:rsidR="00F27022" w:rsidRPr="00655CD1">
              <w:rPr>
                <w:sz w:val="24"/>
                <w:szCs w:val="24"/>
                <w:lang w:val="uk-UA"/>
              </w:rPr>
              <w:t>на</w:t>
            </w:r>
            <w:r w:rsidR="00CF1711" w:rsidRPr="00655CD1">
              <w:rPr>
                <w:sz w:val="24"/>
                <w:szCs w:val="24"/>
                <w:lang w:val="uk-UA"/>
              </w:rPr>
              <w:t xml:space="preserve"> 202</w:t>
            </w:r>
            <w:r w:rsidR="00F71D36" w:rsidRPr="00655CD1">
              <w:rPr>
                <w:sz w:val="24"/>
                <w:szCs w:val="24"/>
                <w:lang w:val="uk-UA"/>
              </w:rPr>
              <w:t>5</w:t>
            </w:r>
            <w:r w:rsidR="00CF1711" w:rsidRPr="00655CD1">
              <w:rPr>
                <w:sz w:val="24"/>
                <w:szCs w:val="24"/>
                <w:lang w:val="uk-UA"/>
              </w:rPr>
              <w:t xml:space="preserve"> рік</w:t>
            </w:r>
            <w:r w:rsidR="002E1086" w:rsidRPr="00655CD1">
              <w:rPr>
                <w:sz w:val="24"/>
                <w:szCs w:val="24"/>
                <w:lang w:val="uk-UA"/>
              </w:rPr>
              <w:t xml:space="preserve"> </w:t>
            </w:r>
            <w:r w:rsidR="00F27022" w:rsidRPr="00655CD1">
              <w:rPr>
                <w:sz w:val="24"/>
                <w:szCs w:val="24"/>
                <w:lang w:val="uk-UA"/>
              </w:rPr>
              <w:t>(</w:t>
            </w:r>
            <w:r w:rsidR="00E22045" w:rsidRPr="00655CD1">
              <w:rPr>
                <w:sz w:val="24"/>
                <w:szCs w:val="24"/>
                <w:lang w:val="uk-UA"/>
              </w:rPr>
              <w:t>з</w:t>
            </w:r>
            <w:r w:rsidR="005F6242" w:rsidRPr="00655CD1">
              <w:rPr>
                <w:sz w:val="24"/>
                <w:szCs w:val="24"/>
                <w:lang w:val="uk-UA"/>
              </w:rPr>
              <w:t xml:space="preserve"> </w:t>
            </w:r>
            <w:r w:rsidR="005B27F0" w:rsidRPr="00655CD1">
              <w:rPr>
                <w:sz w:val="24"/>
                <w:szCs w:val="24"/>
                <w:lang w:val="uk-UA"/>
              </w:rPr>
              <w:t>27</w:t>
            </w:r>
            <w:r w:rsidR="005F6242" w:rsidRPr="00655CD1">
              <w:rPr>
                <w:sz w:val="24"/>
                <w:szCs w:val="24"/>
                <w:lang w:val="uk-UA"/>
              </w:rPr>
              <w:t>.0</w:t>
            </w:r>
            <w:r w:rsidR="00F31ED6" w:rsidRPr="00655CD1">
              <w:rPr>
                <w:sz w:val="24"/>
                <w:szCs w:val="24"/>
                <w:lang w:val="uk-UA"/>
              </w:rPr>
              <w:t>2</w:t>
            </w:r>
            <w:r w:rsidR="005F6242" w:rsidRPr="00655CD1">
              <w:rPr>
                <w:sz w:val="24"/>
                <w:szCs w:val="24"/>
                <w:lang w:val="uk-UA"/>
              </w:rPr>
              <w:t>.</w:t>
            </w:r>
            <w:r w:rsidR="002E1086" w:rsidRPr="00655CD1">
              <w:rPr>
                <w:sz w:val="24"/>
                <w:szCs w:val="24"/>
                <w:lang w:val="uk-UA"/>
              </w:rPr>
              <w:t>202</w:t>
            </w:r>
            <w:r w:rsidR="005B27F0" w:rsidRPr="00655CD1">
              <w:rPr>
                <w:sz w:val="24"/>
                <w:szCs w:val="24"/>
                <w:lang w:val="uk-UA"/>
              </w:rPr>
              <w:t>5</w:t>
            </w:r>
            <w:r w:rsidR="00F27022" w:rsidRPr="00655CD1">
              <w:rPr>
                <w:sz w:val="24"/>
                <w:szCs w:val="24"/>
                <w:lang w:val="uk-UA"/>
              </w:rPr>
              <w:t xml:space="preserve"> по 31.12.202</w:t>
            </w:r>
            <w:r w:rsidR="005B27F0" w:rsidRPr="00655CD1">
              <w:rPr>
                <w:sz w:val="24"/>
                <w:szCs w:val="24"/>
                <w:lang w:val="uk-UA"/>
              </w:rPr>
              <w:t>5</w:t>
            </w:r>
            <w:r w:rsidR="00F27022" w:rsidRPr="00655CD1">
              <w:rPr>
                <w:sz w:val="24"/>
                <w:szCs w:val="24"/>
                <w:lang w:val="uk-UA"/>
              </w:rPr>
              <w:t>)</w:t>
            </w:r>
            <w:r w:rsidRPr="00655CD1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DA40EF" w:rsidRPr="00655CD1" w:rsidTr="0030568D">
        <w:tc>
          <w:tcPr>
            <w:tcW w:w="396" w:type="dxa"/>
          </w:tcPr>
          <w:p w:rsidR="00DA40EF" w:rsidRPr="00655CD1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902" w:type="dxa"/>
          </w:tcPr>
          <w:p w:rsidR="00DA40EF" w:rsidRPr="00655CD1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67" w:type="dxa"/>
          </w:tcPr>
          <w:p w:rsidR="001A2A3C" w:rsidRPr="00655CD1" w:rsidRDefault="00DA40EF" w:rsidP="001A2A3C">
            <w:pPr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Очікувану вартість послуг захищеного доступу до мережі Інтернет </w:t>
            </w:r>
            <w:r w:rsidR="00CE6C9C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>із</w:t>
            </w:r>
            <w:r w:rsidR="00522BD6" w:rsidRPr="00655CD1">
              <w:rPr>
                <w:sz w:val="24"/>
                <w:szCs w:val="24"/>
                <w:lang w:val="uk-UA"/>
              </w:rPr>
              <w:t xml:space="preserve"> </w:t>
            </w:r>
            <w:r w:rsidRPr="00655CD1">
              <w:rPr>
                <w:sz w:val="24"/>
                <w:szCs w:val="24"/>
                <w:lang w:val="uk-UA"/>
              </w:rPr>
              <w:t xml:space="preserve">захистом від </w:t>
            </w:r>
            <w:proofErr w:type="spellStart"/>
            <w:r w:rsidRPr="00655CD1">
              <w:rPr>
                <w:sz w:val="24"/>
                <w:szCs w:val="24"/>
              </w:rPr>
              <w:t>DDos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 xml:space="preserve">-атак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</w:t>
            </w:r>
            <w:r w:rsidR="001A2A3C" w:rsidRPr="00655CD1">
              <w:rPr>
                <w:sz w:val="24"/>
                <w:szCs w:val="24"/>
                <w:lang w:val="uk-UA"/>
              </w:rPr>
              <w:t xml:space="preserve">на підставі закупівельних цін попередніх </w:t>
            </w:r>
            <w:proofErr w:type="spellStart"/>
            <w:r w:rsidR="001A2A3C" w:rsidRPr="00655CD1">
              <w:rPr>
                <w:sz w:val="24"/>
                <w:szCs w:val="24"/>
                <w:lang w:val="uk-UA"/>
              </w:rPr>
              <w:t>закупівель</w:t>
            </w:r>
            <w:proofErr w:type="spellEnd"/>
            <w:r w:rsidR="001A2A3C" w:rsidRPr="00655CD1">
              <w:rPr>
                <w:sz w:val="24"/>
                <w:szCs w:val="24"/>
                <w:lang w:val="uk-UA"/>
              </w:rPr>
              <w:t xml:space="preserve"> ДПС, а саме:</w:t>
            </w:r>
          </w:p>
          <w:p w:rsidR="00F03E96" w:rsidRPr="00655CD1" w:rsidRDefault="00F03E96" w:rsidP="00F03E96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Послуги захищеного доступу до мережі Інтернет із захистом </w:t>
            </w:r>
            <w:r w:rsidR="000948BB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 xml:space="preserve">від </w:t>
            </w:r>
            <w:proofErr w:type="spellStart"/>
            <w:r w:rsidRPr="00655CD1">
              <w:rPr>
                <w:sz w:val="24"/>
                <w:szCs w:val="24"/>
              </w:rPr>
              <w:t>DDos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-атак складаються з таких складових</w:t>
            </w:r>
            <w:r w:rsidR="001D2E56" w:rsidRPr="00655CD1">
              <w:rPr>
                <w:sz w:val="24"/>
                <w:szCs w:val="24"/>
              </w:rPr>
              <w:t xml:space="preserve"> </w:t>
            </w:r>
            <w:r w:rsidRPr="00655CD1">
              <w:rPr>
                <w:sz w:val="24"/>
                <w:szCs w:val="24"/>
                <w:lang w:val="uk-UA"/>
              </w:rPr>
              <w:t xml:space="preserve"> та мають бути отримані такими каналами:</w:t>
            </w:r>
          </w:p>
          <w:p w:rsidR="00F03E96" w:rsidRPr="00655CD1" w:rsidRDefault="002555D3" w:rsidP="00F03E96">
            <w:pPr>
              <w:pStyle w:val="af2"/>
              <w:numPr>
                <w:ilvl w:val="0"/>
                <w:numId w:val="30"/>
              </w:numPr>
              <w:ind w:left="426"/>
              <w:contextualSpacing/>
              <w:jc w:val="both"/>
              <w:rPr>
                <w:lang w:val="ru-RU"/>
              </w:rPr>
            </w:pPr>
            <w:r w:rsidRPr="00655CD1">
              <w:t xml:space="preserve">доступ </w:t>
            </w:r>
            <w:r w:rsidR="00F03E96" w:rsidRPr="00655CD1">
              <w:t xml:space="preserve">каналом 1 автономної системи на швидкості 2 </w:t>
            </w:r>
            <w:proofErr w:type="spellStart"/>
            <w:r w:rsidR="00F03E96" w:rsidRPr="00655CD1">
              <w:t>Гбіт</w:t>
            </w:r>
            <w:proofErr w:type="spellEnd"/>
            <w:r w:rsidR="00F03E96" w:rsidRPr="00655CD1">
              <w:t>/с,</w:t>
            </w:r>
          </w:p>
          <w:p w:rsidR="00F03E96" w:rsidRPr="00655CD1" w:rsidRDefault="002555D3" w:rsidP="00F03E96">
            <w:pPr>
              <w:pStyle w:val="af2"/>
              <w:numPr>
                <w:ilvl w:val="0"/>
                <w:numId w:val="30"/>
              </w:numPr>
              <w:ind w:left="426"/>
              <w:contextualSpacing/>
              <w:jc w:val="both"/>
              <w:rPr>
                <w:lang w:val="ru-RU"/>
              </w:rPr>
            </w:pPr>
            <w:r w:rsidRPr="00655CD1">
              <w:t xml:space="preserve">доступ </w:t>
            </w:r>
            <w:r w:rsidR="00F03E96" w:rsidRPr="00655CD1">
              <w:t xml:space="preserve">каналом технологічного майданчику на швидкості 1 </w:t>
            </w:r>
            <w:proofErr w:type="spellStart"/>
            <w:r w:rsidR="00F03E96" w:rsidRPr="00655CD1">
              <w:t>Гбіт</w:t>
            </w:r>
            <w:proofErr w:type="spellEnd"/>
            <w:r w:rsidR="00F03E96" w:rsidRPr="00655CD1">
              <w:t>/с,</w:t>
            </w:r>
          </w:p>
          <w:p w:rsidR="00F03E96" w:rsidRPr="00655CD1" w:rsidRDefault="002555D3" w:rsidP="00F03E96">
            <w:pPr>
              <w:pStyle w:val="af2"/>
              <w:numPr>
                <w:ilvl w:val="0"/>
                <w:numId w:val="30"/>
              </w:numPr>
              <w:ind w:left="426"/>
              <w:contextualSpacing/>
              <w:jc w:val="both"/>
              <w:rPr>
                <w:lang w:val="ru-RU"/>
              </w:rPr>
            </w:pPr>
            <w:r w:rsidRPr="00655CD1">
              <w:t>доступ двома</w:t>
            </w:r>
            <w:r w:rsidR="00F03E96" w:rsidRPr="00655CD1">
              <w:t xml:space="preserve"> каналами Системи Контакт-центру ДПС на швидкості </w:t>
            </w:r>
            <w:r w:rsidRPr="00655CD1">
              <w:br/>
            </w:r>
            <w:r w:rsidR="00F03E96" w:rsidRPr="00655CD1">
              <w:t>100 Мбіт/с</w:t>
            </w:r>
            <w:r w:rsidR="00F03E96" w:rsidRPr="00655CD1">
              <w:rPr>
                <w:lang w:val="ru-RU"/>
              </w:rPr>
              <w:t xml:space="preserve"> </w:t>
            </w:r>
            <w:r w:rsidR="00F03E96" w:rsidRPr="00655CD1">
              <w:t>кожен,</w:t>
            </w:r>
          </w:p>
          <w:p w:rsidR="00F03E96" w:rsidRPr="00655CD1" w:rsidRDefault="00F03E96" w:rsidP="00F03E96">
            <w:pPr>
              <w:pStyle w:val="af2"/>
              <w:numPr>
                <w:ilvl w:val="0"/>
                <w:numId w:val="30"/>
              </w:numPr>
              <w:ind w:left="426"/>
              <w:contextualSpacing/>
              <w:jc w:val="both"/>
              <w:rPr>
                <w:lang w:val="ru-RU"/>
              </w:rPr>
            </w:pPr>
            <w:proofErr w:type="spellStart"/>
            <w:r w:rsidRPr="00655CD1">
              <w:rPr>
                <w:lang w:val="ru-RU"/>
              </w:rPr>
              <w:t>послуги</w:t>
            </w:r>
            <w:proofErr w:type="spellEnd"/>
            <w:r w:rsidRPr="00655CD1">
              <w:rPr>
                <w:lang w:val="ru-RU"/>
              </w:rPr>
              <w:t xml:space="preserve"> з </w:t>
            </w:r>
            <w:proofErr w:type="spellStart"/>
            <w:proofErr w:type="gramStart"/>
            <w:r w:rsidRPr="00655CD1">
              <w:rPr>
                <w:lang w:val="ru-RU"/>
              </w:rPr>
              <w:t>п</w:t>
            </w:r>
            <w:proofErr w:type="gramEnd"/>
            <w:r w:rsidRPr="00655CD1">
              <w:rPr>
                <w:lang w:val="ru-RU"/>
              </w:rPr>
              <w:t>ідтримки</w:t>
            </w:r>
            <w:proofErr w:type="spellEnd"/>
            <w:r w:rsidRPr="00655CD1">
              <w:rPr>
                <w:lang w:val="ru-RU"/>
              </w:rPr>
              <w:t xml:space="preserve"> </w:t>
            </w:r>
            <w:proofErr w:type="spellStart"/>
            <w:r w:rsidRPr="00655CD1">
              <w:rPr>
                <w:lang w:val="ru-RU"/>
              </w:rPr>
              <w:t>автономної</w:t>
            </w:r>
            <w:proofErr w:type="spellEnd"/>
            <w:r w:rsidRPr="00655CD1">
              <w:rPr>
                <w:lang w:val="ru-RU"/>
              </w:rPr>
              <w:t xml:space="preserve"> </w:t>
            </w:r>
            <w:proofErr w:type="spellStart"/>
            <w:r w:rsidRPr="00655CD1">
              <w:rPr>
                <w:lang w:val="ru-RU"/>
              </w:rPr>
              <w:t>системи</w:t>
            </w:r>
            <w:proofErr w:type="spellEnd"/>
            <w:r w:rsidRPr="00655CD1">
              <w:rPr>
                <w:lang w:val="ru-RU"/>
              </w:rPr>
              <w:t xml:space="preserve"> (</w:t>
            </w:r>
            <w:r w:rsidRPr="00655CD1">
              <w:t>AS</w:t>
            </w:r>
            <w:r w:rsidRPr="00655CD1">
              <w:rPr>
                <w:lang w:val="ru-RU"/>
              </w:rPr>
              <w:t xml:space="preserve">) та </w:t>
            </w:r>
            <w:r w:rsidRPr="00655CD1">
              <w:t>IP-адрес.</w:t>
            </w:r>
          </w:p>
          <w:p w:rsidR="006C046B" w:rsidRPr="00655CD1" w:rsidRDefault="00450463" w:rsidP="00CB03A8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>Загальні (для всіх складових) в</w:t>
            </w:r>
            <w:r w:rsidR="006C046B" w:rsidRPr="00655CD1">
              <w:rPr>
                <w:sz w:val="24"/>
                <w:szCs w:val="24"/>
                <w:lang w:val="uk-UA"/>
              </w:rPr>
              <w:t>хідні дані:</w:t>
            </w:r>
          </w:p>
          <w:p w:rsidR="00233ECE" w:rsidRPr="00655CD1" w:rsidRDefault="00233ECE" w:rsidP="00F014D8">
            <w:pPr>
              <w:jc w:val="both"/>
              <w:rPr>
                <w:sz w:val="24"/>
                <w:szCs w:val="24"/>
              </w:rPr>
            </w:pPr>
            <w:r w:rsidRPr="00655CD1">
              <w:rPr>
                <w:b/>
                <w:sz w:val="24"/>
                <w:szCs w:val="24"/>
              </w:rPr>
              <w:t xml:space="preserve">V = 10,07142857142857 </w:t>
            </w:r>
            <w:proofErr w:type="spellStart"/>
            <w:r w:rsidRPr="00655CD1">
              <w:rPr>
                <w:b/>
                <w:sz w:val="24"/>
                <w:szCs w:val="24"/>
              </w:rPr>
              <w:t>міс</w:t>
            </w:r>
            <w:proofErr w:type="spellEnd"/>
            <w:r w:rsidRPr="00655CD1">
              <w:rPr>
                <w:b/>
                <w:sz w:val="24"/>
                <w:szCs w:val="24"/>
              </w:rPr>
              <w:t>.</w:t>
            </w:r>
            <w:r w:rsidRPr="00655CD1">
              <w:rPr>
                <w:sz w:val="24"/>
                <w:szCs w:val="24"/>
              </w:rPr>
              <w:t xml:space="preserve"> (= 10 + 2/28) – </w:t>
            </w:r>
            <w:proofErr w:type="spellStart"/>
            <w:r w:rsidRPr="00655CD1">
              <w:rPr>
                <w:sz w:val="24"/>
                <w:szCs w:val="24"/>
              </w:rPr>
              <w:t>обсяг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послуг</w:t>
            </w:r>
            <w:proofErr w:type="spellEnd"/>
            <w:r w:rsidRPr="00655CD1">
              <w:rPr>
                <w:sz w:val="24"/>
                <w:szCs w:val="24"/>
              </w:rPr>
              <w:t xml:space="preserve">, </w:t>
            </w:r>
            <w:proofErr w:type="spellStart"/>
            <w:r w:rsidR="00B03780" w:rsidRPr="00655CD1">
              <w:rPr>
                <w:sz w:val="24"/>
                <w:szCs w:val="24"/>
              </w:rPr>
              <w:t>т</w:t>
            </w:r>
            <w:r w:rsidRPr="00655CD1">
              <w:rPr>
                <w:sz w:val="24"/>
                <w:szCs w:val="24"/>
              </w:rPr>
              <w:t>обто</w:t>
            </w:r>
            <w:proofErr w:type="spellEnd"/>
            <w:r w:rsidRPr="00655CD1">
              <w:rPr>
                <w:sz w:val="24"/>
                <w:szCs w:val="24"/>
              </w:rPr>
              <w:t xml:space="preserve"> строк </w:t>
            </w:r>
            <w:proofErr w:type="spellStart"/>
            <w:r w:rsidRPr="00655CD1">
              <w:rPr>
                <w:sz w:val="24"/>
                <w:szCs w:val="24"/>
              </w:rPr>
              <w:t>надання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послуг</w:t>
            </w:r>
            <w:proofErr w:type="spellEnd"/>
            <w:r w:rsidRPr="00655CD1">
              <w:rPr>
                <w:sz w:val="24"/>
                <w:szCs w:val="24"/>
              </w:rPr>
              <w:t xml:space="preserve"> (з 27.02.2025 по 31.12.2025 </w:t>
            </w:r>
            <w:proofErr w:type="spellStart"/>
            <w:r w:rsidRPr="00655CD1">
              <w:rPr>
                <w:sz w:val="24"/>
                <w:szCs w:val="24"/>
              </w:rPr>
              <w:t>включно</w:t>
            </w:r>
            <w:proofErr w:type="spellEnd"/>
            <w:r w:rsidRPr="00655CD1">
              <w:rPr>
                <w:sz w:val="24"/>
                <w:szCs w:val="24"/>
              </w:rPr>
              <w:t xml:space="preserve">), </w:t>
            </w:r>
            <w:proofErr w:type="spellStart"/>
            <w:r w:rsidRPr="00655CD1">
              <w:rPr>
                <w:sz w:val="24"/>
                <w:szCs w:val="24"/>
              </w:rPr>
              <w:t>який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складає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r w:rsidR="00CE6C9C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</w:rPr>
              <w:t xml:space="preserve">10 </w:t>
            </w:r>
            <w:proofErr w:type="spellStart"/>
            <w:r w:rsidRPr="00655CD1">
              <w:rPr>
                <w:sz w:val="24"/>
                <w:szCs w:val="24"/>
              </w:rPr>
              <w:t>місяці</w:t>
            </w:r>
            <w:proofErr w:type="gramStart"/>
            <w:r w:rsidRPr="00655CD1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55CD1">
              <w:rPr>
                <w:sz w:val="24"/>
                <w:szCs w:val="24"/>
              </w:rPr>
              <w:t xml:space="preserve"> та 2 </w:t>
            </w:r>
            <w:proofErr w:type="spellStart"/>
            <w:r w:rsidRPr="00655CD1">
              <w:rPr>
                <w:sz w:val="24"/>
                <w:szCs w:val="24"/>
              </w:rPr>
              <w:t>дні</w:t>
            </w:r>
            <w:proofErr w:type="spellEnd"/>
            <w:r w:rsidRPr="00655CD1">
              <w:rPr>
                <w:sz w:val="24"/>
                <w:szCs w:val="24"/>
              </w:rPr>
              <w:t xml:space="preserve"> (з 28 </w:t>
            </w:r>
            <w:proofErr w:type="spellStart"/>
            <w:r w:rsidRPr="00655CD1">
              <w:rPr>
                <w:sz w:val="24"/>
                <w:szCs w:val="24"/>
              </w:rPr>
              <w:t>днів</w:t>
            </w:r>
            <w:proofErr w:type="spellEnd"/>
            <w:r w:rsidRPr="00655CD1">
              <w:rPr>
                <w:sz w:val="24"/>
                <w:szCs w:val="24"/>
              </w:rPr>
              <w:t>) лютого 2025 року</w:t>
            </w:r>
            <w:r w:rsidR="00D56DC8" w:rsidRPr="00655CD1">
              <w:rPr>
                <w:sz w:val="24"/>
                <w:szCs w:val="24"/>
              </w:rPr>
              <w:t>.</w:t>
            </w:r>
          </w:p>
          <w:p w:rsidR="00CB03A8" w:rsidRDefault="00CB03A8" w:rsidP="00450463">
            <w:pPr>
              <w:rPr>
                <w:sz w:val="24"/>
                <w:szCs w:val="24"/>
                <w:lang w:val="uk-UA"/>
              </w:rPr>
            </w:pPr>
          </w:p>
          <w:p w:rsidR="00450463" w:rsidRPr="00655CD1" w:rsidRDefault="00450463" w:rsidP="00450463">
            <w:pPr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>Вхідні дані для розрахунку очікуваної вартості кожної (із зазначених) складової послуг:</w:t>
            </w:r>
          </w:p>
          <w:p w:rsidR="00D071C8" w:rsidRPr="00655CD1" w:rsidRDefault="00450463" w:rsidP="00450463">
            <w:pPr>
              <w:pStyle w:val="af2"/>
              <w:numPr>
                <w:ilvl w:val="0"/>
                <w:numId w:val="33"/>
              </w:numPr>
              <w:ind w:left="296" w:hanging="283"/>
              <w:jc w:val="both"/>
            </w:pPr>
            <w:r w:rsidRPr="00655CD1">
              <w:t xml:space="preserve">Послуг захищеного доступу до мережі Інтернет із захистом </w:t>
            </w:r>
            <w:r w:rsidR="000948BB">
              <w:br/>
            </w:r>
            <w:r w:rsidRPr="00655CD1">
              <w:t xml:space="preserve">від </w:t>
            </w:r>
            <w:proofErr w:type="spellStart"/>
            <w:r w:rsidRPr="00655CD1">
              <w:t>DDos</w:t>
            </w:r>
            <w:proofErr w:type="spellEnd"/>
            <w:r w:rsidRPr="00655CD1">
              <w:t xml:space="preserve">-атак (каналом 1 автономної системи на швидкості 2 </w:t>
            </w:r>
            <w:proofErr w:type="spellStart"/>
            <w:r w:rsidRPr="00655CD1">
              <w:t>Гбіт</w:t>
            </w:r>
            <w:proofErr w:type="spellEnd"/>
            <w:r w:rsidRPr="00655CD1">
              <w:t>/с):</w:t>
            </w:r>
          </w:p>
          <w:p w:rsidR="00A5756D" w:rsidRPr="00655CD1" w:rsidRDefault="00A5756D" w:rsidP="00A5756D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Ц</w:t>
            </w:r>
            <w:r w:rsidRPr="00655CD1">
              <w:rPr>
                <w:b/>
                <w:sz w:val="24"/>
                <w:szCs w:val="24"/>
                <w:vertAlign w:val="subscript"/>
                <w:lang w:val="uk-UA"/>
              </w:rPr>
              <w:t>м.п.</w:t>
            </w:r>
            <w:r w:rsidRPr="00655CD1">
              <w:rPr>
                <w:b/>
                <w:sz w:val="24"/>
                <w:szCs w:val="24"/>
                <w:lang w:val="uk-UA"/>
              </w:rPr>
              <w:t>1 = 132000,00 грн/міс.</w:t>
            </w:r>
            <w:r w:rsidRPr="00655CD1">
              <w:rPr>
                <w:sz w:val="24"/>
                <w:szCs w:val="24"/>
                <w:lang w:val="uk-UA"/>
              </w:rPr>
              <w:t xml:space="preserve"> – ціна минулого періоду: щомісячна плата</w:t>
            </w:r>
            <w:r w:rsidR="005B4961" w:rsidRPr="00655CD1">
              <w:rPr>
                <w:sz w:val="24"/>
                <w:szCs w:val="24"/>
                <w:lang w:val="uk-UA"/>
              </w:rPr>
              <w:t xml:space="preserve"> </w:t>
            </w:r>
            <w:r w:rsidR="000948BB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 xml:space="preserve">у 2024 році (згідно </w:t>
            </w:r>
            <w:r w:rsidR="00655CD1" w:rsidRPr="00655CD1">
              <w:rPr>
                <w:sz w:val="24"/>
                <w:szCs w:val="24"/>
                <w:lang w:val="uk-UA"/>
              </w:rPr>
              <w:t>і</w:t>
            </w:r>
            <w:r w:rsidRPr="00655CD1">
              <w:rPr>
                <w:sz w:val="24"/>
                <w:szCs w:val="24"/>
                <w:lang w:val="uk-UA"/>
              </w:rPr>
              <w:t xml:space="preserve">з аналогічним договором ДПС № 18 від 17.04.2024 –  </w:t>
            </w:r>
            <w:proofErr w:type="spellStart"/>
            <w:r w:rsidRPr="00655CD1">
              <w:rPr>
                <w:sz w:val="24"/>
                <w:szCs w:val="24"/>
              </w:rPr>
              <w:t>https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://</w:t>
            </w:r>
            <w:proofErr w:type="spellStart"/>
            <w:r w:rsidRPr="00655CD1">
              <w:rPr>
                <w:sz w:val="24"/>
                <w:szCs w:val="24"/>
              </w:rPr>
              <w:t>prozorro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gov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ua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655CD1">
              <w:rPr>
                <w:sz w:val="24"/>
                <w:szCs w:val="24"/>
              </w:rPr>
              <w:t>tender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/</w:t>
            </w:r>
            <w:r w:rsidRPr="00655CD1">
              <w:rPr>
                <w:sz w:val="24"/>
                <w:szCs w:val="24"/>
              </w:rPr>
              <w:t>UA</w:t>
            </w:r>
            <w:r w:rsidRPr="00655CD1">
              <w:rPr>
                <w:sz w:val="24"/>
                <w:szCs w:val="24"/>
                <w:lang w:val="uk-UA"/>
              </w:rPr>
              <w:t>-2024-04-02-010998-</w:t>
            </w:r>
            <w:r w:rsidRPr="00655CD1">
              <w:rPr>
                <w:sz w:val="24"/>
                <w:szCs w:val="24"/>
              </w:rPr>
              <w:t>a</w:t>
            </w:r>
            <w:r w:rsidRPr="00655CD1">
              <w:rPr>
                <w:sz w:val="24"/>
                <w:szCs w:val="24"/>
                <w:lang w:val="uk-UA"/>
              </w:rPr>
              <w:t>),</w:t>
            </w:r>
          </w:p>
          <w:p w:rsidR="00A5756D" w:rsidRPr="00655CD1" w:rsidRDefault="00A5756D" w:rsidP="00A5756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</w:rPr>
              <w:t>K</w:t>
            </w:r>
            <w:r w:rsidRPr="00655CD1">
              <w:rPr>
                <w:b/>
                <w:sz w:val="24"/>
                <w:szCs w:val="24"/>
                <w:vertAlign w:val="subscript"/>
              </w:rPr>
              <w:t>і</w:t>
            </w:r>
            <w:r w:rsidRPr="00655CD1">
              <w:rPr>
                <w:b/>
                <w:sz w:val="24"/>
                <w:szCs w:val="24"/>
              </w:rPr>
              <w:t>1 = 109,8%</w:t>
            </w:r>
            <w:r w:rsidRPr="00655CD1">
              <w:rPr>
                <w:sz w:val="24"/>
                <w:szCs w:val="24"/>
              </w:rPr>
              <w:t xml:space="preserve"> – </w:t>
            </w:r>
            <w:proofErr w:type="spellStart"/>
            <w:r w:rsidRPr="00655CD1">
              <w:rPr>
                <w:sz w:val="24"/>
                <w:szCs w:val="24"/>
              </w:rPr>
              <w:t>коефіцієнт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індексації</w:t>
            </w:r>
            <w:proofErr w:type="spellEnd"/>
            <w:r w:rsidRPr="00655CD1">
              <w:rPr>
                <w:color w:val="000000"/>
                <w:sz w:val="24"/>
                <w:szCs w:val="24"/>
              </w:rPr>
              <w:t xml:space="preserve"> (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>травень</w:t>
            </w:r>
            <w:r w:rsidRPr="00655CD1">
              <w:rPr>
                <w:color w:val="000000"/>
                <w:sz w:val="24"/>
                <w:szCs w:val="24"/>
              </w:rPr>
              <w:t xml:space="preserve"> 2024 – 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>грудень</w:t>
            </w:r>
            <w:r w:rsidRPr="00655CD1">
              <w:rPr>
                <w:color w:val="000000"/>
                <w:sz w:val="24"/>
                <w:szCs w:val="24"/>
              </w:rPr>
              <w:t xml:space="preserve"> 202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>4</w:t>
            </w:r>
            <w:r w:rsidRPr="00655CD1">
              <w:rPr>
                <w:color w:val="000000"/>
                <w:sz w:val="24"/>
                <w:szCs w:val="24"/>
              </w:rPr>
              <w:t>)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A5756D" w:rsidRPr="00655CD1" w:rsidRDefault="00A5756D" w:rsidP="00A5756D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55CD1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55CD1">
              <w:rPr>
                <w:sz w:val="24"/>
                <w:szCs w:val="24"/>
              </w:rPr>
              <w:t>Інформативно</w:t>
            </w:r>
            <w:proofErr w:type="spellEnd"/>
            <w:r w:rsidRPr="00655CD1">
              <w:rPr>
                <w:sz w:val="24"/>
                <w:szCs w:val="24"/>
              </w:rPr>
              <w:t xml:space="preserve">: </w:t>
            </w:r>
            <w:proofErr w:type="spellStart"/>
            <w:r w:rsidRPr="00655CD1">
              <w:rPr>
                <w:sz w:val="24"/>
                <w:szCs w:val="24"/>
              </w:rPr>
              <w:t>розрахована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щомісячна</w:t>
            </w:r>
            <w:proofErr w:type="spellEnd"/>
            <w:r w:rsidRPr="00655CD1">
              <w:rPr>
                <w:sz w:val="24"/>
                <w:szCs w:val="24"/>
              </w:rPr>
              <w:t xml:space="preserve"> плата – (</w:t>
            </w:r>
            <w:r w:rsidRPr="00655CD1">
              <w:rPr>
                <w:sz w:val="24"/>
                <w:szCs w:val="24"/>
                <w:lang w:val="uk-UA"/>
              </w:rPr>
              <w:t>132 000,00 грн/міс. * 109,8% / 100%) =</w:t>
            </w:r>
            <w:proofErr w:type="gramEnd"/>
          </w:p>
          <w:p w:rsidR="00A5756D" w:rsidRPr="00655CD1" w:rsidRDefault="00A5756D" w:rsidP="00A5756D">
            <w:pPr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  = </w:t>
            </w:r>
            <w:r w:rsidRPr="00655CD1">
              <w:rPr>
                <w:b/>
                <w:sz w:val="24"/>
                <w:szCs w:val="24"/>
                <w:lang w:val="uk-UA"/>
              </w:rPr>
              <w:t>144 936,00 грн/міс.</w:t>
            </w:r>
            <w:r w:rsidRPr="00655CD1">
              <w:rPr>
                <w:sz w:val="24"/>
                <w:szCs w:val="24"/>
                <w:lang w:val="uk-UA"/>
              </w:rPr>
              <w:t>)</w:t>
            </w:r>
          </w:p>
          <w:p w:rsidR="00450463" w:rsidRPr="00655CD1" w:rsidRDefault="00450463" w:rsidP="00450463">
            <w:pPr>
              <w:pStyle w:val="af2"/>
              <w:numPr>
                <w:ilvl w:val="0"/>
                <w:numId w:val="33"/>
              </w:numPr>
              <w:ind w:left="296" w:hanging="283"/>
              <w:jc w:val="both"/>
            </w:pPr>
            <w:r w:rsidRPr="00655CD1">
              <w:t xml:space="preserve">Послуг захищеного доступу до мережі Інтернет із захистом від </w:t>
            </w:r>
            <w:proofErr w:type="spellStart"/>
            <w:r w:rsidRPr="00655CD1">
              <w:t>DDos</w:t>
            </w:r>
            <w:proofErr w:type="spellEnd"/>
            <w:r w:rsidRPr="00655CD1">
              <w:t xml:space="preserve">-атак (каналом технологічного майданчику на швидкості 1 </w:t>
            </w:r>
            <w:proofErr w:type="spellStart"/>
            <w:r w:rsidRPr="00655CD1">
              <w:t>Гбіт</w:t>
            </w:r>
            <w:proofErr w:type="spellEnd"/>
            <w:r w:rsidRPr="00655CD1">
              <w:t>/с):</w:t>
            </w:r>
          </w:p>
          <w:p w:rsidR="00C22A43" w:rsidRPr="00655CD1" w:rsidRDefault="00C22A43" w:rsidP="00C22A43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  <w:lang w:val="uk-UA"/>
              </w:rPr>
              <w:t>Ц</w:t>
            </w:r>
            <w:r w:rsidRPr="00655CD1">
              <w:rPr>
                <w:b/>
                <w:sz w:val="24"/>
                <w:szCs w:val="24"/>
                <w:vertAlign w:val="subscript"/>
                <w:lang w:val="uk-UA"/>
              </w:rPr>
              <w:t>м.п.</w:t>
            </w:r>
            <w:r w:rsidRPr="00655CD1">
              <w:rPr>
                <w:b/>
                <w:sz w:val="24"/>
                <w:szCs w:val="24"/>
                <w:lang w:val="uk-UA"/>
              </w:rPr>
              <w:t>2 = 89879,16 грн/міс.</w:t>
            </w:r>
            <w:r w:rsidRPr="00655CD1">
              <w:rPr>
                <w:sz w:val="24"/>
                <w:szCs w:val="24"/>
                <w:lang w:val="uk-UA"/>
              </w:rPr>
              <w:t xml:space="preserve"> – ціна минулого періоду: щомісячна плата </w:t>
            </w:r>
            <w:r w:rsidRPr="00655CD1">
              <w:rPr>
                <w:sz w:val="24"/>
                <w:szCs w:val="24"/>
                <w:lang w:val="uk-UA"/>
              </w:rPr>
              <w:br/>
              <w:t xml:space="preserve">у 2023 році (згідно </w:t>
            </w:r>
            <w:r w:rsidR="00655CD1" w:rsidRPr="00655CD1">
              <w:rPr>
                <w:sz w:val="24"/>
                <w:szCs w:val="24"/>
                <w:lang w:val="uk-UA"/>
              </w:rPr>
              <w:t>і</w:t>
            </w:r>
            <w:r w:rsidRPr="00655CD1">
              <w:rPr>
                <w:sz w:val="24"/>
                <w:szCs w:val="24"/>
                <w:lang w:val="uk-UA"/>
              </w:rPr>
              <w:t xml:space="preserve">з аналогічним договором ДПС № 17 від 13.03.2023 –  </w:t>
            </w:r>
            <w:proofErr w:type="spellStart"/>
            <w:r w:rsidRPr="00655CD1">
              <w:rPr>
                <w:sz w:val="24"/>
                <w:szCs w:val="24"/>
              </w:rPr>
              <w:t>https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://</w:t>
            </w:r>
            <w:proofErr w:type="spellStart"/>
            <w:r w:rsidRPr="00655CD1">
              <w:rPr>
                <w:sz w:val="24"/>
                <w:szCs w:val="24"/>
              </w:rPr>
              <w:t>prozorro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gov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ua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655CD1">
              <w:rPr>
                <w:sz w:val="24"/>
                <w:szCs w:val="24"/>
              </w:rPr>
              <w:t>tender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/</w:t>
            </w:r>
            <w:r w:rsidRPr="00655CD1">
              <w:rPr>
                <w:sz w:val="24"/>
                <w:szCs w:val="24"/>
              </w:rPr>
              <w:t>UA</w:t>
            </w:r>
            <w:r w:rsidRPr="00655CD1">
              <w:rPr>
                <w:sz w:val="24"/>
                <w:szCs w:val="24"/>
                <w:lang w:val="uk-UA"/>
              </w:rPr>
              <w:t>-2023-02-23-013081-</w:t>
            </w:r>
            <w:r w:rsidRPr="00655CD1">
              <w:rPr>
                <w:sz w:val="24"/>
                <w:szCs w:val="24"/>
              </w:rPr>
              <w:t>a</w:t>
            </w:r>
            <w:r w:rsidRPr="00655CD1">
              <w:rPr>
                <w:sz w:val="24"/>
                <w:szCs w:val="24"/>
                <w:lang w:val="uk-UA"/>
              </w:rPr>
              <w:t>),</w:t>
            </w:r>
          </w:p>
          <w:p w:rsidR="00C22A43" w:rsidRPr="00655CD1" w:rsidRDefault="00C22A43" w:rsidP="00C22A43">
            <w:pPr>
              <w:ind w:left="1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</w:rPr>
              <w:t>K</w:t>
            </w:r>
            <w:r w:rsidRPr="00655CD1">
              <w:rPr>
                <w:b/>
                <w:sz w:val="24"/>
                <w:szCs w:val="24"/>
                <w:vertAlign w:val="subscript"/>
                <w:lang w:val="uk-UA"/>
              </w:rPr>
              <w:t>і</w:t>
            </w:r>
            <w:r w:rsidRPr="00655CD1">
              <w:rPr>
                <w:b/>
                <w:sz w:val="24"/>
                <w:szCs w:val="24"/>
                <w:lang w:val="uk-UA"/>
              </w:rPr>
              <w:t>2 = 114%</w:t>
            </w:r>
            <w:r w:rsidRPr="00655CD1">
              <w:rPr>
                <w:sz w:val="24"/>
                <w:szCs w:val="24"/>
                <w:lang w:val="uk-UA"/>
              </w:rPr>
              <w:t xml:space="preserve"> – коефіцієнт індексації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 xml:space="preserve"> (квітень 2023 – грудень 2024).</w:t>
            </w:r>
          </w:p>
          <w:p w:rsidR="00C22A43" w:rsidRPr="00655CD1" w:rsidRDefault="00C22A43" w:rsidP="00C22A43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55CD1">
              <w:rPr>
                <w:sz w:val="24"/>
                <w:szCs w:val="24"/>
              </w:rPr>
              <w:t>(</w:t>
            </w:r>
            <w:proofErr w:type="spellStart"/>
            <w:r w:rsidRPr="00655CD1">
              <w:rPr>
                <w:sz w:val="24"/>
                <w:szCs w:val="24"/>
              </w:rPr>
              <w:t>Інформативно</w:t>
            </w:r>
            <w:proofErr w:type="spellEnd"/>
            <w:r w:rsidRPr="00655CD1">
              <w:rPr>
                <w:sz w:val="24"/>
                <w:szCs w:val="24"/>
              </w:rPr>
              <w:t xml:space="preserve">: </w:t>
            </w:r>
            <w:proofErr w:type="spellStart"/>
            <w:r w:rsidRPr="00655CD1">
              <w:rPr>
                <w:sz w:val="24"/>
                <w:szCs w:val="24"/>
              </w:rPr>
              <w:t>розрахована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щомісячна</w:t>
            </w:r>
            <w:proofErr w:type="spellEnd"/>
            <w:r w:rsidRPr="00655CD1">
              <w:rPr>
                <w:sz w:val="24"/>
                <w:szCs w:val="24"/>
              </w:rPr>
              <w:t xml:space="preserve"> плата – (89</w:t>
            </w:r>
            <w:r w:rsidRPr="00655CD1">
              <w:rPr>
                <w:sz w:val="24"/>
                <w:szCs w:val="24"/>
                <w:lang w:val="uk-UA"/>
              </w:rPr>
              <w:t xml:space="preserve"> 879,16 грн/міс. * 114% / 100%) ≈</w:t>
            </w:r>
            <w:proofErr w:type="gramEnd"/>
          </w:p>
          <w:p w:rsidR="00C22A43" w:rsidRPr="00655CD1" w:rsidRDefault="00C22A43" w:rsidP="00C22A43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  ≈ </w:t>
            </w:r>
            <w:r w:rsidRPr="00655CD1">
              <w:rPr>
                <w:b/>
                <w:sz w:val="24"/>
                <w:szCs w:val="24"/>
                <w:lang w:val="uk-UA"/>
              </w:rPr>
              <w:t>102 462,24 грн/міс.</w:t>
            </w:r>
            <w:r w:rsidRPr="00655CD1">
              <w:rPr>
                <w:sz w:val="24"/>
                <w:szCs w:val="24"/>
                <w:lang w:val="uk-UA"/>
              </w:rPr>
              <w:t>)</w:t>
            </w:r>
          </w:p>
          <w:p w:rsidR="00450463" w:rsidRPr="00655CD1" w:rsidRDefault="00450463" w:rsidP="00450463">
            <w:pPr>
              <w:pStyle w:val="af2"/>
              <w:numPr>
                <w:ilvl w:val="0"/>
                <w:numId w:val="33"/>
              </w:numPr>
              <w:ind w:left="296" w:hanging="283"/>
              <w:jc w:val="both"/>
            </w:pPr>
            <w:r w:rsidRPr="00655CD1">
              <w:t xml:space="preserve">Послуг захищеного доступу до мережі Інтернет із захистом </w:t>
            </w:r>
            <w:r w:rsidR="000948BB">
              <w:br/>
            </w:r>
            <w:r w:rsidRPr="00655CD1">
              <w:t xml:space="preserve">від </w:t>
            </w:r>
            <w:proofErr w:type="spellStart"/>
            <w:r w:rsidRPr="00655CD1">
              <w:t>DDos</w:t>
            </w:r>
            <w:proofErr w:type="spellEnd"/>
            <w:r w:rsidRPr="00655CD1">
              <w:t xml:space="preserve">-атак (двома каналами Системи Контакт-центру ДПС </w:t>
            </w:r>
            <w:r w:rsidR="000948BB">
              <w:br/>
            </w:r>
            <w:r w:rsidRPr="00655CD1">
              <w:t>на швидкості 100 Мбіт/с):</w:t>
            </w:r>
          </w:p>
          <w:p w:rsidR="00E8585F" w:rsidRPr="00655CD1" w:rsidRDefault="00E8585F" w:rsidP="00E8585F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0948BB">
              <w:rPr>
                <w:b/>
                <w:sz w:val="24"/>
                <w:szCs w:val="24"/>
                <w:lang w:val="uk-UA"/>
              </w:rPr>
              <w:t>Ц</w:t>
            </w:r>
            <w:r w:rsidRPr="000948BB">
              <w:rPr>
                <w:b/>
                <w:sz w:val="24"/>
                <w:szCs w:val="24"/>
                <w:vertAlign w:val="subscript"/>
                <w:lang w:val="uk-UA"/>
              </w:rPr>
              <w:t>м.п.</w:t>
            </w:r>
            <w:r w:rsidRPr="000948BB">
              <w:rPr>
                <w:b/>
                <w:sz w:val="24"/>
                <w:szCs w:val="24"/>
                <w:lang w:val="uk-UA"/>
              </w:rPr>
              <w:t>3 = 18600,00 грн/міс.</w:t>
            </w:r>
            <w:r w:rsidRPr="000948BB">
              <w:rPr>
                <w:sz w:val="24"/>
                <w:szCs w:val="24"/>
                <w:lang w:val="uk-UA"/>
              </w:rPr>
              <w:t xml:space="preserve"> – ціна минулого періоду: щомісячна плата </w:t>
            </w:r>
            <w:r w:rsidRPr="000948BB">
              <w:rPr>
                <w:sz w:val="24"/>
                <w:szCs w:val="24"/>
                <w:lang w:val="uk-UA"/>
              </w:rPr>
              <w:br/>
              <w:t>у 2024 році (згідно</w:t>
            </w:r>
            <w:r w:rsidRPr="00655CD1">
              <w:rPr>
                <w:sz w:val="24"/>
                <w:szCs w:val="24"/>
                <w:lang w:val="uk-UA"/>
              </w:rPr>
              <w:t xml:space="preserve"> </w:t>
            </w:r>
            <w:r w:rsidR="00CE6C9C">
              <w:rPr>
                <w:sz w:val="24"/>
                <w:szCs w:val="24"/>
                <w:lang w:val="uk-UA"/>
              </w:rPr>
              <w:t>і</w:t>
            </w:r>
            <w:r w:rsidRPr="00655CD1">
              <w:rPr>
                <w:sz w:val="24"/>
                <w:szCs w:val="24"/>
                <w:lang w:val="uk-UA"/>
              </w:rPr>
              <w:t>з</w:t>
            </w:r>
            <w:r w:rsidRPr="000948BB">
              <w:rPr>
                <w:sz w:val="24"/>
                <w:szCs w:val="24"/>
                <w:lang w:val="uk-UA"/>
              </w:rPr>
              <w:t xml:space="preserve"> аналогічн</w:t>
            </w:r>
            <w:r w:rsidRPr="00655CD1">
              <w:rPr>
                <w:sz w:val="24"/>
                <w:szCs w:val="24"/>
                <w:lang w:val="uk-UA"/>
              </w:rPr>
              <w:t>им</w:t>
            </w:r>
            <w:r w:rsidRPr="000948BB">
              <w:rPr>
                <w:sz w:val="24"/>
                <w:szCs w:val="24"/>
                <w:lang w:val="uk-UA"/>
              </w:rPr>
              <w:t xml:space="preserve"> договор</w:t>
            </w:r>
            <w:r w:rsidRPr="00655CD1">
              <w:rPr>
                <w:sz w:val="24"/>
                <w:szCs w:val="24"/>
                <w:lang w:val="uk-UA"/>
              </w:rPr>
              <w:t>ом</w:t>
            </w:r>
            <w:r w:rsidRPr="000948BB">
              <w:rPr>
                <w:sz w:val="24"/>
                <w:szCs w:val="24"/>
                <w:lang w:val="uk-UA"/>
              </w:rPr>
              <w:t xml:space="preserve"> ДПС № 10 від 1</w:t>
            </w:r>
            <w:r w:rsidRPr="007168C1">
              <w:rPr>
                <w:sz w:val="24"/>
                <w:szCs w:val="24"/>
                <w:lang w:val="uk-UA"/>
              </w:rPr>
              <w:t xml:space="preserve">2.03.2024 –  </w:t>
            </w:r>
            <w:proofErr w:type="spellStart"/>
            <w:r w:rsidRPr="00655CD1">
              <w:rPr>
                <w:sz w:val="24"/>
                <w:szCs w:val="24"/>
              </w:rPr>
              <w:t>https</w:t>
            </w:r>
            <w:proofErr w:type="spellEnd"/>
            <w:r w:rsidRPr="007168C1">
              <w:rPr>
                <w:sz w:val="24"/>
                <w:szCs w:val="24"/>
                <w:lang w:val="uk-UA"/>
              </w:rPr>
              <w:t>://</w:t>
            </w:r>
            <w:proofErr w:type="spellStart"/>
            <w:r w:rsidRPr="00655CD1">
              <w:rPr>
                <w:sz w:val="24"/>
                <w:szCs w:val="24"/>
              </w:rPr>
              <w:t>prozorro</w:t>
            </w:r>
            <w:proofErr w:type="spellEnd"/>
            <w:r w:rsidRPr="007168C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gov</w:t>
            </w:r>
            <w:proofErr w:type="spellEnd"/>
            <w:r w:rsidRPr="007168C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55CD1">
              <w:rPr>
                <w:sz w:val="24"/>
                <w:szCs w:val="24"/>
              </w:rPr>
              <w:t>ua</w:t>
            </w:r>
            <w:proofErr w:type="spellEnd"/>
            <w:r w:rsidRPr="007168C1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655CD1">
              <w:rPr>
                <w:sz w:val="24"/>
                <w:szCs w:val="24"/>
              </w:rPr>
              <w:t>tender</w:t>
            </w:r>
            <w:proofErr w:type="spellEnd"/>
            <w:r w:rsidRPr="007168C1">
              <w:rPr>
                <w:sz w:val="24"/>
                <w:szCs w:val="24"/>
                <w:lang w:val="uk-UA"/>
              </w:rPr>
              <w:t>/</w:t>
            </w:r>
            <w:r w:rsidRPr="00655CD1">
              <w:rPr>
                <w:sz w:val="24"/>
                <w:szCs w:val="24"/>
              </w:rPr>
              <w:t>UA</w:t>
            </w:r>
            <w:r w:rsidRPr="007168C1">
              <w:rPr>
                <w:sz w:val="24"/>
                <w:szCs w:val="24"/>
                <w:lang w:val="uk-UA"/>
              </w:rPr>
              <w:t>-2024-02-15-011867-</w:t>
            </w:r>
            <w:r w:rsidRPr="00655CD1">
              <w:rPr>
                <w:sz w:val="24"/>
                <w:szCs w:val="24"/>
              </w:rPr>
              <w:t>a</w:t>
            </w:r>
            <w:r w:rsidRPr="007168C1">
              <w:rPr>
                <w:sz w:val="24"/>
                <w:szCs w:val="24"/>
                <w:lang w:val="uk-UA"/>
              </w:rPr>
              <w:t>)</w:t>
            </w:r>
            <w:r w:rsidRPr="00655CD1">
              <w:rPr>
                <w:sz w:val="24"/>
                <w:szCs w:val="24"/>
                <w:lang w:val="uk-UA"/>
              </w:rPr>
              <w:t>,</w:t>
            </w:r>
          </w:p>
          <w:p w:rsidR="00E8585F" w:rsidRPr="00655CD1" w:rsidRDefault="00E8585F" w:rsidP="00E8585F">
            <w:pPr>
              <w:ind w:left="1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</w:rPr>
              <w:t>K</w:t>
            </w:r>
            <w:r w:rsidRPr="00655CD1">
              <w:rPr>
                <w:b/>
                <w:sz w:val="24"/>
                <w:szCs w:val="24"/>
                <w:vertAlign w:val="subscript"/>
                <w:lang w:val="uk-UA"/>
              </w:rPr>
              <w:t>і</w:t>
            </w:r>
            <w:r w:rsidRPr="00655CD1">
              <w:rPr>
                <w:b/>
                <w:sz w:val="24"/>
                <w:szCs w:val="24"/>
                <w:lang w:val="uk-UA"/>
              </w:rPr>
              <w:t>3 = 110,4%</w:t>
            </w:r>
            <w:r w:rsidRPr="00655CD1">
              <w:rPr>
                <w:sz w:val="24"/>
                <w:szCs w:val="24"/>
                <w:lang w:val="uk-UA"/>
              </w:rPr>
              <w:t xml:space="preserve"> – коефіцієнт індексації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 xml:space="preserve"> (квітень 2024 – грудень 2024).</w:t>
            </w:r>
          </w:p>
          <w:p w:rsidR="00E8585F" w:rsidRPr="00655CD1" w:rsidRDefault="00E8585F" w:rsidP="00E8585F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55CD1">
              <w:rPr>
                <w:sz w:val="24"/>
                <w:szCs w:val="24"/>
              </w:rPr>
              <w:t>(</w:t>
            </w:r>
            <w:proofErr w:type="spellStart"/>
            <w:r w:rsidRPr="00655CD1">
              <w:rPr>
                <w:sz w:val="24"/>
                <w:szCs w:val="24"/>
              </w:rPr>
              <w:t>Інформативно</w:t>
            </w:r>
            <w:proofErr w:type="spellEnd"/>
            <w:r w:rsidRPr="00655CD1">
              <w:rPr>
                <w:sz w:val="24"/>
                <w:szCs w:val="24"/>
              </w:rPr>
              <w:t xml:space="preserve">: </w:t>
            </w:r>
            <w:proofErr w:type="spellStart"/>
            <w:r w:rsidRPr="00655CD1">
              <w:rPr>
                <w:sz w:val="24"/>
                <w:szCs w:val="24"/>
              </w:rPr>
              <w:t>розрахована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щомісячна</w:t>
            </w:r>
            <w:proofErr w:type="spellEnd"/>
            <w:r w:rsidRPr="00655CD1">
              <w:rPr>
                <w:sz w:val="24"/>
                <w:szCs w:val="24"/>
              </w:rPr>
              <w:t xml:space="preserve"> плата – (18600</w:t>
            </w:r>
            <w:r w:rsidRPr="00655CD1">
              <w:rPr>
                <w:sz w:val="24"/>
                <w:szCs w:val="24"/>
                <w:lang w:val="uk-UA"/>
              </w:rPr>
              <w:t>,</w:t>
            </w:r>
            <w:r w:rsidRPr="00655CD1">
              <w:rPr>
                <w:sz w:val="24"/>
                <w:szCs w:val="24"/>
              </w:rPr>
              <w:t>00</w:t>
            </w:r>
            <w:r w:rsidRPr="00655CD1">
              <w:rPr>
                <w:sz w:val="24"/>
                <w:szCs w:val="24"/>
                <w:lang w:val="uk-UA"/>
              </w:rPr>
              <w:t xml:space="preserve"> грн/міс. * 110,4% / 100%) =</w:t>
            </w:r>
            <w:proofErr w:type="gramEnd"/>
          </w:p>
          <w:p w:rsidR="00E8585F" w:rsidRPr="00655CD1" w:rsidRDefault="00E8585F" w:rsidP="00E8585F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  = </w:t>
            </w:r>
            <w:r w:rsidRPr="00655CD1">
              <w:rPr>
                <w:b/>
                <w:sz w:val="24"/>
                <w:szCs w:val="24"/>
                <w:lang w:val="uk-UA"/>
              </w:rPr>
              <w:t>20 534,4 грн/міс.</w:t>
            </w:r>
            <w:r w:rsidRPr="00655CD1">
              <w:rPr>
                <w:sz w:val="24"/>
                <w:szCs w:val="24"/>
                <w:lang w:val="uk-UA"/>
              </w:rPr>
              <w:t>)</w:t>
            </w:r>
          </w:p>
          <w:p w:rsidR="00450463" w:rsidRPr="00655CD1" w:rsidRDefault="00450463" w:rsidP="00450463">
            <w:pPr>
              <w:pStyle w:val="af2"/>
              <w:numPr>
                <w:ilvl w:val="0"/>
                <w:numId w:val="33"/>
              </w:numPr>
              <w:ind w:left="296" w:hanging="283"/>
              <w:jc w:val="both"/>
            </w:pPr>
            <w:proofErr w:type="spellStart"/>
            <w:r w:rsidRPr="00655CD1">
              <w:rPr>
                <w:lang w:val="ru-RU"/>
              </w:rPr>
              <w:t>Послуги</w:t>
            </w:r>
            <w:proofErr w:type="spellEnd"/>
            <w:r w:rsidRPr="00655CD1">
              <w:rPr>
                <w:lang w:val="ru-RU"/>
              </w:rPr>
              <w:t xml:space="preserve"> з </w:t>
            </w:r>
            <w:proofErr w:type="spellStart"/>
            <w:proofErr w:type="gramStart"/>
            <w:r w:rsidRPr="00655CD1">
              <w:rPr>
                <w:lang w:val="ru-RU"/>
              </w:rPr>
              <w:t>п</w:t>
            </w:r>
            <w:proofErr w:type="gramEnd"/>
            <w:r w:rsidRPr="00655CD1">
              <w:rPr>
                <w:lang w:val="ru-RU"/>
              </w:rPr>
              <w:t>ідтримки</w:t>
            </w:r>
            <w:proofErr w:type="spellEnd"/>
            <w:r w:rsidRPr="00655CD1">
              <w:rPr>
                <w:lang w:val="ru-RU"/>
              </w:rPr>
              <w:t xml:space="preserve"> </w:t>
            </w:r>
            <w:proofErr w:type="spellStart"/>
            <w:r w:rsidRPr="00655CD1">
              <w:rPr>
                <w:lang w:val="ru-RU"/>
              </w:rPr>
              <w:t>автономної</w:t>
            </w:r>
            <w:proofErr w:type="spellEnd"/>
            <w:r w:rsidRPr="00655CD1">
              <w:rPr>
                <w:lang w:val="ru-RU"/>
              </w:rPr>
              <w:t xml:space="preserve"> </w:t>
            </w:r>
            <w:proofErr w:type="spellStart"/>
            <w:r w:rsidRPr="00655CD1">
              <w:rPr>
                <w:lang w:val="ru-RU"/>
              </w:rPr>
              <w:t>системи</w:t>
            </w:r>
            <w:proofErr w:type="spellEnd"/>
            <w:r w:rsidRPr="00655CD1">
              <w:rPr>
                <w:lang w:val="ru-RU"/>
              </w:rPr>
              <w:t xml:space="preserve"> (</w:t>
            </w:r>
            <w:r w:rsidRPr="00655CD1">
              <w:t>AS</w:t>
            </w:r>
            <w:r w:rsidRPr="00655CD1">
              <w:rPr>
                <w:lang w:val="ru-RU"/>
              </w:rPr>
              <w:t xml:space="preserve">) та </w:t>
            </w:r>
            <w:r w:rsidRPr="00655CD1">
              <w:t>IP-адрес:</w:t>
            </w:r>
          </w:p>
          <w:p w:rsidR="00450463" w:rsidRPr="00655CD1" w:rsidRDefault="00450463" w:rsidP="00450463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55CD1">
              <w:rPr>
                <w:b/>
                <w:sz w:val="24"/>
                <w:szCs w:val="24"/>
              </w:rPr>
              <w:t>Ц</w:t>
            </w:r>
            <w:r w:rsidRPr="00655CD1">
              <w:rPr>
                <w:b/>
                <w:sz w:val="24"/>
                <w:szCs w:val="24"/>
                <w:vertAlign w:val="subscript"/>
              </w:rPr>
              <w:t>м.п.</w:t>
            </w:r>
            <w:r w:rsidRPr="00655CD1">
              <w:rPr>
                <w:b/>
                <w:sz w:val="24"/>
                <w:szCs w:val="24"/>
              </w:rPr>
              <w:t xml:space="preserve">4 = 2360,00 </w:t>
            </w:r>
            <w:proofErr w:type="spellStart"/>
            <w:r w:rsidRPr="00655CD1">
              <w:rPr>
                <w:b/>
                <w:sz w:val="24"/>
                <w:szCs w:val="24"/>
              </w:rPr>
              <w:t>грн</w:t>
            </w:r>
            <w:proofErr w:type="spellEnd"/>
            <w:r w:rsidRPr="00655CD1">
              <w:rPr>
                <w:b/>
                <w:sz w:val="24"/>
                <w:szCs w:val="24"/>
              </w:rPr>
              <w:t>/</w:t>
            </w:r>
            <w:proofErr w:type="spellStart"/>
            <w:r w:rsidRPr="00655CD1">
              <w:rPr>
                <w:b/>
                <w:sz w:val="24"/>
                <w:szCs w:val="24"/>
              </w:rPr>
              <w:t>міс</w:t>
            </w:r>
            <w:proofErr w:type="spellEnd"/>
            <w:r w:rsidRPr="00655CD1">
              <w:rPr>
                <w:b/>
                <w:sz w:val="24"/>
                <w:szCs w:val="24"/>
              </w:rPr>
              <w:t>.</w:t>
            </w:r>
            <w:r w:rsidRPr="00655CD1">
              <w:rPr>
                <w:sz w:val="24"/>
                <w:szCs w:val="24"/>
              </w:rPr>
              <w:t xml:space="preserve"> – </w:t>
            </w:r>
            <w:proofErr w:type="spellStart"/>
            <w:r w:rsidRPr="00655CD1">
              <w:rPr>
                <w:sz w:val="24"/>
                <w:szCs w:val="24"/>
              </w:rPr>
              <w:t>ціна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минулого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періоду</w:t>
            </w:r>
            <w:proofErr w:type="spellEnd"/>
            <w:r w:rsidRPr="00655CD1">
              <w:rPr>
                <w:sz w:val="24"/>
                <w:szCs w:val="24"/>
              </w:rPr>
              <w:t xml:space="preserve">: плата за один </w:t>
            </w:r>
            <w:proofErr w:type="spellStart"/>
            <w:r w:rsidRPr="00655CD1">
              <w:rPr>
                <w:sz w:val="24"/>
                <w:szCs w:val="24"/>
              </w:rPr>
              <w:t>місяць</w:t>
            </w:r>
            <w:proofErr w:type="spellEnd"/>
            <w:r w:rsidRPr="00655CD1">
              <w:rPr>
                <w:sz w:val="24"/>
                <w:szCs w:val="24"/>
              </w:rPr>
              <w:t xml:space="preserve"> (28320 </w:t>
            </w:r>
            <w:proofErr w:type="spellStart"/>
            <w:r w:rsidRPr="00655CD1">
              <w:rPr>
                <w:sz w:val="24"/>
                <w:szCs w:val="24"/>
              </w:rPr>
              <w:t>грн</w:t>
            </w:r>
            <w:proofErr w:type="spellEnd"/>
            <w:r w:rsidRPr="00655CD1">
              <w:rPr>
                <w:sz w:val="24"/>
                <w:szCs w:val="24"/>
              </w:rPr>
              <w:t xml:space="preserve"> / 12 </w:t>
            </w:r>
            <w:proofErr w:type="spellStart"/>
            <w:r w:rsidRPr="00655CD1">
              <w:rPr>
                <w:sz w:val="24"/>
                <w:szCs w:val="24"/>
              </w:rPr>
              <w:t>міс</w:t>
            </w:r>
            <w:proofErr w:type="spellEnd"/>
            <w:r w:rsidRPr="00655CD1">
              <w:rPr>
                <w:sz w:val="24"/>
                <w:szCs w:val="24"/>
              </w:rPr>
              <w:t xml:space="preserve">. = 2360 </w:t>
            </w:r>
            <w:proofErr w:type="spellStart"/>
            <w:r w:rsidRPr="00655CD1">
              <w:rPr>
                <w:sz w:val="24"/>
                <w:szCs w:val="24"/>
              </w:rPr>
              <w:t>грн</w:t>
            </w:r>
            <w:proofErr w:type="spellEnd"/>
            <w:r w:rsidRPr="00655CD1">
              <w:rPr>
                <w:sz w:val="24"/>
                <w:szCs w:val="24"/>
              </w:rPr>
              <w:t>/</w:t>
            </w:r>
            <w:proofErr w:type="spellStart"/>
            <w:r w:rsidRPr="00655CD1">
              <w:rPr>
                <w:sz w:val="24"/>
                <w:szCs w:val="24"/>
              </w:rPr>
              <w:t>міс</w:t>
            </w:r>
            <w:proofErr w:type="spellEnd"/>
            <w:r w:rsidRPr="00655CD1">
              <w:rPr>
                <w:sz w:val="24"/>
                <w:szCs w:val="24"/>
              </w:rPr>
              <w:t xml:space="preserve">.) у 2023 </w:t>
            </w:r>
            <w:proofErr w:type="spellStart"/>
            <w:r w:rsidRPr="00655CD1">
              <w:rPr>
                <w:sz w:val="24"/>
                <w:szCs w:val="24"/>
              </w:rPr>
              <w:t>році</w:t>
            </w:r>
            <w:proofErr w:type="spellEnd"/>
            <w:r w:rsidRPr="00655CD1">
              <w:rPr>
                <w:sz w:val="24"/>
                <w:szCs w:val="24"/>
              </w:rPr>
              <w:t xml:space="preserve"> (</w:t>
            </w:r>
            <w:proofErr w:type="spellStart"/>
            <w:r w:rsidRPr="00655CD1">
              <w:rPr>
                <w:sz w:val="24"/>
                <w:szCs w:val="24"/>
              </w:rPr>
              <w:t>згідно</w:t>
            </w:r>
            <w:proofErr w:type="spellEnd"/>
            <w:r w:rsidR="00655CD1" w:rsidRPr="00655CD1">
              <w:rPr>
                <w:sz w:val="24"/>
                <w:szCs w:val="24"/>
                <w:lang w:val="uk-UA"/>
              </w:rPr>
              <w:t xml:space="preserve"> і</w:t>
            </w:r>
            <w:r w:rsidRPr="00655CD1">
              <w:rPr>
                <w:sz w:val="24"/>
                <w:szCs w:val="24"/>
                <w:lang w:val="uk-UA"/>
              </w:rPr>
              <w:t>з</w:t>
            </w:r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аналогічн</w:t>
            </w:r>
            <w:r w:rsidRPr="00655CD1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655CD1">
              <w:rPr>
                <w:sz w:val="24"/>
                <w:szCs w:val="24"/>
              </w:rPr>
              <w:t xml:space="preserve"> договор</w:t>
            </w:r>
            <w:proofErr w:type="spellStart"/>
            <w:r w:rsidRPr="00655CD1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655CD1">
              <w:rPr>
                <w:sz w:val="24"/>
                <w:szCs w:val="24"/>
              </w:rPr>
              <w:t xml:space="preserve"> ДПС № 56 </w:t>
            </w:r>
            <w:proofErr w:type="spellStart"/>
            <w:r w:rsidRPr="00655CD1">
              <w:rPr>
                <w:sz w:val="24"/>
                <w:szCs w:val="24"/>
              </w:rPr>
              <w:t>від</w:t>
            </w:r>
            <w:proofErr w:type="spellEnd"/>
            <w:r w:rsidRPr="00655CD1">
              <w:rPr>
                <w:sz w:val="24"/>
                <w:szCs w:val="24"/>
              </w:rPr>
              <w:t xml:space="preserve"> 31.07.2023 – </w:t>
            </w:r>
            <w:proofErr w:type="spellStart"/>
            <w:r w:rsidRPr="00655CD1">
              <w:rPr>
                <w:sz w:val="24"/>
                <w:szCs w:val="24"/>
              </w:rPr>
              <w:t>закупівля</w:t>
            </w:r>
            <w:proofErr w:type="spellEnd"/>
            <w:r w:rsidRPr="00655CD1">
              <w:rPr>
                <w:sz w:val="24"/>
                <w:szCs w:val="24"/>
              </w:rPr>
              <w:t xml:space="preserve"> без </w:t>
            </w:r>
            <w:proofErr w:type="spellStart"/>
            <w:r w:rsidRPr="00655CD1">
              <w:rPr>
                <w:sz w:val="24"/>
                <w:szCs w:val="24"/>
              </w:rPr>
              <w:t>використання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електронної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системи</w:t>
            </w:r>
            <w:proofErr w:type="spellEnd"/>
            <w:r w:rsidRPr="00655CD1">
              <w:rPr>
                <w:sz w:val="24"/>
                <w:szCs w:val="24"/>
              </w:rPr>
              <w:t xml:space="preserve">, без </w:t>
            </w:r>
            <w:proofErr w:type="spellStart"/>
            <w:r w:rsidRPr="00655CD1">
              <w:rPr>
                <w:sz w:val="24"/>
                <w:szCs w:val="24"/>
              </w:rPr>
              <w:t>публікації</w:t>
            </w:r>
            <w:proofErr w:type="spellEnd"/>
            <w:r w:rsidRPr="00655CD1">
              <w:rPr>
                <w:sz w:val="24"/>
                <w:szCs w:val="24"/>
              </w:rPr>
              <w:t xml:space="preserve"> на </w:t>
            </w:r>
            <w:proofErr w:type="spellStart"/>
            <w:r w:rsidRPr="00655CD1">
              <w:rPr>
                <w:sz w:val="24"/>
                <w:szCs w:val="24"/>
              </w:rPr>
              <w:t>Prozorro</w:t>
            </w:r>
            <w:proofErr w:type="spellEnd"/>
            <w:r w:rsidRPr="00655CD1">
              <w:rPr>
                <w:sz w:val="24"/>
                <w:szCs w:val="24"/>
              </w:rPr>
              <w:t>)</w:t>
            </w:r>
            <w:r w:rsidRPr="00655CD1">
              <w:rPr>
                <w:sz w:val="24"/>
                <w:szCs w:val="24"/>
                <w:lang w:val="uk-UA"/>
              </w:rPr>
              <w:t>,</w:t>
            </w:r>
            <w:proofErr w:type="gramEnd"/>
          </w:p>
          <w:p w:rsidR="00450463" w:rsidRPr="00655CD1" w:rsidRDefault="00450463" w:rsidP="00450463">
            <w:pPr>
              <w:ind w:left="13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b/>
                <w:sz w:val="24"/>
                <w:szCs w:val="24"/>
              </w:rPr>
              <w:t>K</w:t>
            </w:r>
            <w:r w:rsidRPr="00655CD1">
              <w:rPr>
                <w:b/>
                <w:sz w:val="24"/>
                <w:szCs w:val="24"/>
                <w:vertAlign w:val="subscript"/>
                <w:lang w:val="uk-UA"/>
              </w:rPr>
              <w:t>і</w:t>
            </w:r>
            <w:r w:rsidRPr="00655CD1">
              <w:rPr>
                <w:b/>
                <w:sz w:val="24"/>
                <w:szCs w:val="24"/>
                <w:lang w:val="uk-UA"/>
              </w:rPr>
              <w:t>4 = 114,8%</w:t>
            </w:r>
            <w:r w:rsidRPr="00655CD1">
              <w:rPr>
                <w:sz w:val="24"/>
                <w:szCs w:val="24"/>
                <w:lang w:val="uk-UA"/>
              </w:rPr>
              <w:t xml:space="preserve"> – коефіцієнт індексації</w:t>
            </w:r>
            <w:r w:rsidRPr="00655CD1">
              <w:rPr>
                <w:color w:val="000000"/>
                <w:sz w:val="24"/>
                <w:szCs w:val="24"/>
                <w:lang w:val="uk-UA"/>
              </w:rPr>
              <w:t xml:space="preserve"> (серпень 2023 – грудень 2024).</w:t>
            </w:r>
          </w:p>
          <w:p w:rsidR="009D5B68" w:rsidRPr="00655CD1" w:rsidRDefault="009D5B68" w:rsidP="009D5B68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55CD1">
              <w:rPr>
                <w:sz w:val="24"/>
                <w:szCs w:val="24"/>
              </w:rPr>
              <w:t>(</w:t>
            </w:r>
            <w:proofErr w:type="spellStart"/>
            <w:r w:rsidRPr="00655CD1">
              <w:rPr>
                <w:sz w:val="24"/>
                <w:szCs w:val="24"/>
              </w:rPr>
              <w:t>Інформативно</w:t>
            </w:r>
            <w:proofErr w:type="spellEnd"/>
            <w:r w:rsidRPr="00655CD1">
              <w:rPr>
                <w:sz w:val="24"/>
                <w:szCs w:val="24"/>
              </w:rPr>
              <w:t xml:space="preserve">: </w:t>
            </w:r>
            <w:proofErr w:type="spellStart"/>
            <w:r w:rsidRPr="00655CD1">
              <w:rPr>
                <w:sz w:val="24"/>
                <w:szCs w:val="24"/>
              </w:rPr>
              <w:t>розрахована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щомісячна</w:t>
            </w:r>
            <w:proofErr w:type="spellEnd"/>
            <w:r w:rsidRPr="00655CD1">
              <w:rPr>
                <w:sz w:val="24"/>
                <w:szCs w:val="24"/>
              </w:rPr>
              <w:t xml:space="preserve"> плата – (2360</w:t>
            </w:r>
            <w:r w:rsidRPr="00655CD1">
              <w:rPr>
                <w:sz w:val="24"/>
                <w:szCs w:val="24"/>
                <w:lang w:val="uk-UA"/>
              </w:rPr>
              <w:t>,</w:t>
            </w:r>
            <w:r w:rsidRPr="00655CD1">
              <w:rPr>
                <w:sz w:val="24"/>
                <w:szCs w:val="24"/>
              </w:rPr>
              <w:t>00</w:t>
            </w:r>
            <w:r w:rsidRPr="00655CD1">
              <w:rPr>
                <w:sz w:val="24"/>
                <w:szCs w:val="24"/>
                <w:lang w:val="uk-UA"/>
              </w:rPr>
              <w:t xml:space="preserve"> грн/міс. * 114,8% / 100%) =</w:t>
            </w:r>
            <w:proofErr w:type="gramEnd"/>
          </w:p>
          <w:p w:rsidR="00450463" w:rsidRPr="00655CD1" w:rsidRDefault="009D5B68" w:rsidP="009D5B68">
            <w:pPr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  = </w:t>
            </w:r>
            <w:r w:rsidRPr="00655CD1">
              <w:rPr>
                <w:b/>
                <w:sz w:val="24"/>
                <w:szCs w:val="24"/>
                <w:lang w:val="uk-UA"/>
              </w:rPr>
              <w:t>2 709,28 грн/міс.</w:t>
            </w:r>
            <w:r w:rsidRPr="00655CD1">
              <w:rPr>
                <w:sz w:val="24"/>
                <w:szCs w:val="24"/>
                <w:lang w:val="uk-UA"/>
              </w:rPr>
              <w:t>)</w:t>
            </w:r>
          </w:p>
          <w:p w:rsidR="001A19D6" w:rsidRPr="00655CD1" w:rsidRDefault="001A19D6" w:rsidP="001A19D6">
            <w:pPr>
              <w:spacing w:before="120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Розрахунок очікуваної вартості закупівлі послуг захищеного доступу до мережі Інтернет із захистом від </w:t>
            </w:r>
            <w:proofErr w:type="spellStart"/>
            <w:r w:rsidRPr="00655CD1">
              <w:rPr>
                <w:sz w:val="24"/>
                <w:szCs w:val="24"/>
              </w:rPr>
              <w:t>DDos</w:t>
            </w:r>
            <w:proofErr w:type="spellEnd"/>
            <w:r w:rsidRPr="00655CD1">
              <w:rPr>
                <w:sz w:val="24"/>
                <w:szCs w:val="24"/>
                <w:lang w:val="uk-UA"/>
              </w:rPr>
              <w:t>-атак:</w:t>
            </w:r>
          </w:p>
          <w:p w:rsidR="001A19D6" w:rsidRPr="00655CD1" w:rsidRDefault="001A19D6" w:rsidP="001A19D6">
            <w:pPr>
              <w:ind w:left="567"/>
              <w:rPr>
                <w:b/>
                <w:sz w:val="24"/>
                <w:szCs w:val="24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   10,07142857142857 міс. * 132 000,00 грн/міс. * 109,8% / 100% + </w:t>
            </w:r>
            <w:r w:rsidRPr="00655CD1">
              <w:rPr>
                <w:sz w:val="24"/>
                <w:szCs w:val="24"/>
                <w:lang w:val="uk-UA"/>
              </w:rPr>
              <w:br/>
              <w:t xml:space="preserve">+ 10,07142857142857 міс. *   89 879,16 грн/міс. * 114% / 100% + </w:t>
            </w:r>
            <w:r w:rsidRPr="00655CD1">
              <w:rPr>
                <w:sz w:val="24"/>
                <w:szCs w:val="24"/>
                <w:lang w:val="uk-UA"/>
              </w:rPr>
              <w:br/>
              <w:t xml:space="preserve">+ 10,07142857142857 міс. *   18 600,00 грн/міс. * 110,4% / 100% + </w:t>
            </w:r>
            <w:r w:rsidRPr="00655CD1">
              <w:rPr>
                <w:sz w:val="24"/>
                <w:szCs w:val="24"/>
                <w:lang w:val="uk-UA"/>
              </w:rPr>
              <w:br/>
              <w:t xml:space="preserve">+ 10,07142857142857 міс. *     2 360,00 грн/міс. * 114,8% / 100% ≈ </w:t>
            </w:r>
            <w:r w:rsidRPr="00655CD1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b/>
                <w:sz w:val="24"/>
                <w:szCs w:val="24"/>
                <w:lang w:val="uk-UA"/>
              </w:rPr>
              <w:t>≈</w:t>
            </w:r>
            <w:r w:rsidRPr="00655CD1">
              <w:rPr>
                <w:sz w:val="24"/>
                <w:szCs w:val="24"/>
                <w:lang w:val="uk-UA"/>
              </w:rPr>
              <w:t xml:space="preserve"> </w:t>
            </w:r>
            <w:r w:rsidRPr="00655CD1">
              <w:rPr>
                <w:b/>
                <w:sz w:val="24"/>
                <w:szCs w:val="24"/>
                <w:lang w:val="uk-UA"/>
              </w:rPr>
              <w:t xml:space="preserve">2 725 750,00 грн. </w:t>
            </w:r>
          </w:p>
          <w:p w:rsidR="00B75D6E" w:rsidRPr="00655CD1" w:rsidRDefault="001A19D6" w:rsidP="001A19D6">
            <w:pPr>
              <w:jc w:val="both"/>
              <w:rPr>
                <w:sz w:val="24"/>
                <w:szCs w:val="24"/>
              </w:rPr>
            </w:pPr>
            <w:r w:rsidRPr="00655CD1">
              <w:rPr>
                <w:sz w:val="24"/>
                <w:szCs w:val="24"/>
              </w:rPr>
              <w:t>(</w:t>
            </w:r>
            <w:proofErr w:type="spellStart"/>
            <w:r w:rsidRPr="00655CD1">
              <w:rPr>
                <w:sz w:val="24"/>
                <w:szCs w:val="24"/>
              </w:rPr>
              <w:t>Інформативно</w:t>
            </w:r>
            <w:proofErr w:type="spellEnd"/>
            <w:r w:rsidRPr="00655CD1">
              <w:rPr>
                <w:sz w:val="24"/>
                <w:szCs w:val="24"/>
              </w:rPr>
              <w:t xml:space="preserve">: </w:t>
            </w:r>
            <w:proofErr w:type="spellStart"/>
            <w:r w:rsidRPr="00655CD1">
              <w:rPr>
                <w:sz w:val="24"/>
                <w:szCs w:val="24"/>
              </w:rPr>
              <w:t>розрахована</w:t>
            </w:r>
            <w:proofErr w:type="spellEnd"/>
            <w:r w:rsidRPr="00655CD1">
              <w:rPr>
                <w:sz w:val="24"/>
                <w:szCs w:val="24"/>
              </w:rPr>
              <w:t xml:space="preserve"> </w:t>
            </w:r>
            <w:proofErr w:type="spellStart"/>
            <w:r w:rsidRPr="00655CD1">
              <w:rPr>
                <w:sz w:val="24"/>
                <w:szCs w:val="24"/>
              </w:rPr>
              <w:t>щомісячна</w:t>
            </w:r>
            <w:proofErr w:type="spellEnd"/>
            <w:r w:rsidRPr="00655CD1">
              <w:rPr>
                <w:sz w:val="24"/>
                <w:szCs w:val="24"/>
              </w:rPr>
              <w:t xml:space="preserve"> плата за </w:t>
            </w:r>
            <w:proofErr w:type="spellStart"/>
            <w:r w:rsidRPr="00655CD1">
              <w:rPr>
                <w:sz w:val="24"/>
                <w:szCs w:val="24"/>
              </w:rPr>
              <w:t>послуги</w:t>
            </w:r>
            <w:proofErr w:type="spellEnd"/>
            <w:r w:rsidRPr="00655CD1">
              <w:rPr>
                <w:sz w:val="24"/>
                <w:szCs w:val="24"/>
              </w:rPr>
              <w:t xml:space="preserve"> – 270 641,84 </w:t>
            </w:r>
            <w:proofErr w:type="spellStart"/>
            <w:r w:rsidRPr="00655CD1">
              <w:rPr>
                <w:sz w:val="24"/>
                <w:szCs w:val="24"/>
              </w:rPr>
              <w:t>грн</w:t>
            </w:r>
            <w:proofErr w:type="spellEnd"/>
            <w:r w:rsidRPr="00655CD1">
              <w:rPr>
                <w:sz w:val="24"/>
                <w:szCs w:val="24"/>
              </w:rPr>
              <w:t>/</w:t>
            </w:r>
            <w:proofErr w:type="spellStart"/>
            <w:r w:rsidRPr="00655CD1">
              <w:rPr>
                <w:sz w:val="24"/>
                <w:szCs w:val="24"/>
              </w:rPr>
              <w:t>мі</w:t>
            </w:r>
            <w:proofErr w:type="gramStart"/>
            <w:r w:rsidRPr="00655CD1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655CD1">
              <w:rPr>
                <w:sz w:val="24"/>
                <w:szCs w:val="24"/>
              </w:rPr>
              <w:t>.)</w:t>
            </w:r>
          </w:p>
          <w:p w:rsidR="00DA40EF" w:rsidRPr="00655CD1" w:rsidRDefault="00DA40EF" w:rsidP="008D0F69">
            <w:pPr>
              <w:spacing w:before="12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655CD1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</w:t>
            </w:r>
            <w:r w:rsidR="00F56FD2" w:rsidRPr="00655CD1">
              <w:rPr>
                <w:sz w:val="24"/>
                <w:szCs w:val="24"/>
                <w:lang w:val="uk-UA"/>
              </w:rPr>
              <w:br/>
            </w:r>
            <w:r w:rsidRPr="00655CD1">
              <w:rPr>
                <w:sz w:val="24"/>
                <w:szCs w:val="24"/>
                <w:lang w:val="uk-UA"/>
              </w:rPr>
              <w:t xml:space="preserve">складає </w:t>
            </w:r>
            <w:r w:rsidR="008F1753" w:rsidRPr="00655CD1">
              <w:rPr>
                <w:sz w:val="24"/>
                <w:szCs w:val="24"/>
                <w:lang w:val="uk-UA"/>
              </w:rPr>
              <w:t>2 725 750,00</w:t>
            </w:r>
            <w:r w:rsidRPr="00655CD1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FB3B8E" w:rsidRPr="00655CD1" w:rsidRDefault="00FB3B8E">
      <w:pPr>
        <w:rPr>
          <w:sz w:val="24"/>
          <w:szCs w:val="24"/>
        </w:rPr>
      </w:pPr>
    </w:p>
    <w:sectPr w:rsidR="00FB3B8E" w:rsidRPr="00655CD1" w:rsidSect="008761ED">
      <w:headerReference w:type="default" r:id="rId9"/>
      <w:footerReference w:type="even" r:id="rId10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46" w:rsidRDefault="00B02646">
      <w:r>
        <w:separator/>
      </w:r>
    </w:p>
  </w:endnote>
  <w:endnote w:type="continuationSeparator" w:id="0">
    <w:p w:rsidR="00B02646" w:rsidRDefault="00B0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36" w:rsidRDefault="006E0A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0A36" w:rsidRDefault="006E0A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46" w:rsidRDefault="00B02646">
      <w:r>
        <w:separator/>
      </w:r>
    </w:p>
  </w:footnote>
  <w:footnote w:type="continuationSeparator" w:id="0">
    <w:p w:rsidR="00B02646" w:rsidRDefault="00B0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7A" w:rsidRDefault="007F087A">
    <w:pPr>
      <w:pStyle w:val="a9"/>
    </w:pPr>
  </w:p>
  <w:p w:rsidR="007F087A" w:rsidRDefault="007F08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A0A4A36"/>
    <w:multiLevelType w:val="hybridMultilevel"/>
    <w:tmpl w:val="523E69F2"/>
    <w:lvl w:ilvl="0" w:tplc="E542B8A6">
      <w:start w:val="1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B3804"/>
    <w:multiLevelType w:val="hybridMultilevel"/>
    <w:tmpl w:val="4270284E"/>
    <w:lvl w:ilvl="0" w:tplc="CF1C06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4173D08"/>
    <w:multiLevelType w:val="hybridMultilevel"/>
    <w:tmpl w:val="E9AE429A"/>
    <w:lvl w:ilvl="0" w:tplc="198464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3546777"/>
    <w:multiLevelType w:val="hybridMultilevel"/>
    <w:tmpl w:val="3FDC2BD6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80E1FE9"/>
    <w:multiLevelType w:val="hybridMultilevel"/>
    <w:tmpl w:val="95C42218"/>
    <w:lvl w:ilvl="0" w:tplc="3DC897B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8653F87"/>
    <w:multiLevelType w:val="hybridMultilevel"/>
    <w:tmpl w:val="C5A0056C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C3043AC"/>
    <w:multiLevelType w:val="hybridMultilevel"/>
    <w:tmpl w:val="C42094F2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D7E50FD"/>
    <w:multiLevelType w:val="hybridMultilevel"/>
    <w:tmpl w:val="4ED48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92A5B"/>
    <w:multiLevelType w:val="multilevel"/>
    <w:tmpl w:val="5EF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5261188E"/>
    <w:multiLevelType w:val="hybridMultilevel"/>
    <w:tmpl w:val="C8668668"/>
    <w:lvl w:ilvl="0" w:tplc="901A988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46975E8"/>
    <w:multiLevelType w:val="hybridMultilevel"/>
    <w:tmpl w:val="7C7AB4E4"/>
    <w:lvl w:ilvl="0" w:tplc="17A6BE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49C374B"/>
    <w:multiLevelType w:val="multilevel"/>
    <w:tmpl w:val="F3523A2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7"/>
        <w:szCs w:val="27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3">
    <w:nsid w:val="54D0062D"/>
    <w:multiLevelType w:val="hybridMultilevel"/>
    <w:tmpl w:val="673A9910"/>
    <w:lvl w:ilvl="0" w:tplc="4156F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5A18D0"/>
    <w:multiLevelType w:val="hybridMultilevel"/>
    <w:tmpl w:val="79CE4B76"/>
    <w:lvl w:ilvl="0" w:tplc="E07C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941CC"/>
    <w:multiLevelType w:val="hybridMultilevel"/>
    <w:tmpl w:val="65609DAC"/>
    <w:lvl w:ilvl="0" w:tplc="0302E10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63A7F3A"/>
    <w:multiLevelType w:val="hybridMultilevel"/>
    <w:tmpl w:val="34B2FB94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68373C7"/>
    <w:multiLevelType w:val="hybridMultilevel"/>
    <w:tmpl w:val="FC14206A"/>
    <w:lvl w:ilvl="0" w:tplc="551EF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52939"/>
    <w:multiLevelType w:val="multilevel"/>
    <w:tmpl w:val="5B404246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52293D"/>
    <w:multiLevelType w:val="hybridMultilevel"/>
    <w:tmpl w:val="F44CB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94D"/>
    <w:multiLevelType w:val="hybridMultilevel"/>
    <w:tmpl w:val="B08EE452"/>
    <w:lvl w:ilvl="0" w:tplc="AA88B8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1"/>
  </w:num>
  <w:num w:numId="5">
    <w:abstractNumId w:val="30"/>
  </w:num>
  <w:num w:numId="6">
    <w:abstractNumId w:val="5"/>
  </w:num>
  <w:num w:numId="7">
    <w:abstractNumId w:val="6"/>
  </w:num>
  <w:num w:numId="8">
    <w:abstractNumId w:val="19"/>
  </w:num>
  <w:num w:numId="9">
    <w:abstractNumId w:val="29"/>
  </w:num>
  <w:num w:numId="10">
    <w:abstractNumId w:val="18"/>
  </w:num>
  <w:num w:numId="11">
    <w:abstractNumId w:val="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4"/>
  </w:num>
  <w:num w:numId="17">
    <w:abstractNumId w:val="15"/>
  </w:num>
  <w:num w:numId="18">
    <w:abstractNumId w:val="12"/>
  </w:num>
  <w:num w:numId="19">
    <w:abstractNumId w:val="22"/>
  </w:num>
  <w:num w:numId="20">
    <w:abstractNumId w:val="10"/>
  </w:num>
  <w:num w:numId="21">
    <w:abstractNumId w:val="25"/>
  </w:num>
  <w:num w:numId="22">
    <w:abstractNumId w:val="9"/>
  </w:num>
  <w:num w:numId="23">
    <w:abstractNumId w:val="32"/>
  </w:num>
  <w:num w:numId="24">
    <w:abstractNumId w:val="4"/>
  </w:num>
  <w:num w:numId="25">
    <w:abstractNumId w:val="17"/>
  </w:num>
  <w:num w:numId="26">
    <w:abstractNumId w:val="32"/>
  </w:num>
  <w:num w:numId="27">
    <w:abstractNumId w:val="3"/>
  </w:num>
  <w:num w:numId="28">
    <w:abstractNumId w:val="32"/>
  </w:num>
  <w:num w:numId="29">
    <w:abstractNumId w:val="20"/>
  </w:num>
  <w:num w:numId="30">
    <w:abstractNumId w:val="23"/>
  </w:num>
  <w:num w:numId="31">
    <w:abstractNumId w:val="16"/>
  </w:num>
  <w:num w:numId="32">
    <w:abstractNumId w:val="27"/>
  </w:num>
  <w:num w:numId="33">
    <w:abstractNumId w:val="33"/>
  </w:num>
  <w:num w:numId="34">
    <w:abstractNumId w:val="24"/>
  </w:num>
  <w:num w:numId="35">
    <w:abstractNumId w:val="34"/>
  </w:num>
  <w:num w:numId="3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0CD4"/>
    <w:rsid w:val="00001FFD"/>
    <w:rsid w:val="00002DA6"/>
    <w:rsid w:val="00002E2B"/>
    <w:rsid w:val="00004089"/>
    <w:rsid w:val="00005066"/>
    <w:rsid w:val="000056E6"/>
    <w:rsid w:val="00005F7C"/>
    <w:rsid w:val="00006314"/>
    <w:rsid w:val="000065AA"/>
    <w:rsid w:val="00010562"/>
    <w:rsid w:val="00012273"/>
    <w:rsid w:val="00012958"/>
    <w:rsid w:val="0001430B"/>
    <w:rsid w:val="00014AA8"/>
    <w:rsid w:val="00014C9B"/>
    <w:rsid w:val="00020C86"/>
    <w:rsid w:val="00020D1A"/>
    <w:rsid w:val="0002195A"/>
    <w:rsid w:val="00023084"/>
    <w:rsid w:val="000237B7"/>
    <w:rsid w:val="00024BC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E37"/>
    <w:rsid w:val="00033047"/>
    <w:rsid w:val="00036BA4"/>
    <w:rsid w:val="0003708C"/>
    <w:rsid w:val="00037D95"/>
    <w:rsid w:val="00040BF6"/>
    <w:rsid w:val="0004176E"/>
    <w:rsid w:val="00042037"/>
    <w:rsid w:val="000420ED"/>
    <w:rsid w:val="00042144"/>
    <w:rsid w:val="000426CA"/>
    <w:rsid w:val="00042E91"/>
    <w:rsid w:val="000430A4"/>
    <w:rsid w:val="00043996"/>
    <w:rsid w:val="00044041"/>
    <w:rsid w:val="0004477D"/>
    <w:rsid w:val="00044C9A"/>
    <w:rsid w:val="00046A5E"/>
    <w:rsid w:val="00047101"/>
    <w:rsid w:val="00050D19"/>
    <w:rsid w:val="0005143C"/>
    <w:rsid w:val="0005170E"/>
    <w:rsid w:val="000538B6"/>
    <w:rsid w:val="000547EB"/>
    <w:rsid w:val="00054F22"/>
    <w:rsid w:val="00057104"/>
    <w:rsid w:val="00057F1A"/>
    <w:rsid w:val="00060D1E"/>
    <w:rsid w:val="000627E5"/>
    <w:rsid w:val="00062AA6"/>
    <w:rsid w:val="00062DFB"/>
    <w:rsid w:val="00063331"/>
    <w:rsid w:val="00065A7D"/>
    <w:rsid w:val="0006602F"/>
    <w:rsid w:val="00066FF3"/>
    <w:rsid w:val="00067680"/>
    <w:rsid w:val="00071FCC"/>
    <w:rsid w:val="0007212C"/>
    <w:rsid w:val="00072534"/>
    <w:rsid w:val="000741D8"/>
    <w:rsid w:val="00075652"/>
    <w:rsid w:val="00075B73"/>
    <w:rsid w:val="00075FDC"/>
    <w:rsid w:val="00076741"/>
    <w:rsid w:val="00080A34"/>
    <w:rsid w:val="00080C99"/>
    <w:rsid w:val="000814D7"/>
    <w:rsid w:val="0008154C"/>
    <w:rsid w:val="00082A5B"/>
    <w:rsid w:val="000830AC"/>
    <w:rsid w:val="00084A14"/>
    <w:rsid w:val="00084DD1"/>
    <w:rsid w:val="00086F27"/>
    <w:rsid w:val="0008758C"/>
    <w:rsid w:val="00087B41"/>
    <w:rsid w:val="00090998"/>
    <w:rsid w:val="00090D09"/>
    <w:rsid w:val="000912A9"/>
    <w:rsid w:val="00091B89"/>
    <w:rsid w:val="000926DB"/>
    <w:rsid w:val="000943BA"/>
    <w:rsid w:val="000947C3"/>
    <w:rsid w:val="000948BB"/>
    <w:rsid w:val="00094F50"/>
    <w:rsid w:val="00095CF8"/>
    <w:rsid w:val="0009668F"/>
    <w:rsid w:val="00097141"/>
    <w:rsid w:val="000A0169"/>
    <w:rsid w:val="000A1457"/>
    <w:rsid w:val="000A26A2"/>
    <w:rsid w:val="000A32A4"/>
    <w:rsid w:val="000A4113"/>
    <w:rsid w:val="000A5500"/>
    <w:rsid w:val="000A66CE"/>
    <w:rsid w:val="000A75A1"/>
    <w:rsid w:val="000A7657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7876"/>
    <w:rsid w:val="000C00C1"/>
    <w:rsid w:val="000C0508"/>
    <w:rsid w:val="000C1CB2"/>
    <w:rsid w:val="000C304D"/>
    <w:rsid w:val="000C53BD"/>
    <w:rsid w:val="000C5D5F"/>
    <w:rsid w:val="000C7C46"/>
    <w:rsid w:val="000D015C"/>
    <w:rsid w:val="000D0909"/>
    <w:rsid w:val="000D2BC0"/>
    <w:rsid w:val="000D37A1"/>
    <w:rsid w:val="000D4886"/>
    <w:rsid w:val="000D4AA7"/>
    <w:rsid w:val="000D5B68"/>
    <w:rsid w:val="000D6018"/>
    <w:rsid w:val="000D638E"/>
    <w:rsid w:val="000D7280"/>
    <w:rsid w:val="000E0B36"/>
    <w:rsid w:val="000E0D78"/>
    <w:rsid w:val="000E117A"/>
    <w:rsid w:val="000E14D3"/>
    <w:rsid w:val="000E2351"/>
    <w:rsid w:val="000E2390"/>
    <w:rsid w:val="000E320A"/>
    <w:rsid w:val="000E34DC"/>
    <w:rsid w:val="000E3BB5"/>
    <w:rsid w:val="000E67F4"/>
    <w:rsid w:val="000F3A05"/>
    <w:rsid w:val="000F46B5"/>
    <w:rsid w:val="000F5161"/>
    <w:rsid w:val="000F6A62"/>
    <w:rsid w:val="000F7B0B"/>
    <w:rsid w:val="000F7C17"/>
    <w:rsid w:val="00103890"/>
    <w:rsid w:val="00103C98"/>
    <w:rsid w:val="001076DA"/>
    <w:rsid w:val="00110457"/>
    <w:rsid w:val="00110D02"/>
    <w:rsid w:val="00113226"/>
    <w:rsid w:val="00114066"/>
    <w:rsid w:val="0011683C"/>
    <w:rsid w:val="001169AB"/>
    <w:rsid w:val="001204EC"/>
    <w:rsid w:val="00120A8A"/>
    <w:rsid w:val="0012172E"/>
    <w:rsid w:val="00122308"/>
    <w:rsid w:val="001239D4"/>
    <w:rsid w:val="00123A4C"/>
    <w:rsid w:val="00123AA3"/>
    <w:rsid w:val="00123C5A"/>
    <w:rsid w:val="00123C6D"/>
    <w:rsid w:val="001257E9"/>
    <w:rsid w:val="00127CB8"/>
    <w:rsid w:val="00130EAC"/>
    <w:rsid w:val="00131561"/>
    <w:rsid w:val="001317C9"/>
    <w:rsid w:val="00132E79"/>
    <w:rsid w:val="00134333"/>
    <w:rsid w:val="001352E1"/>
    <w:rsid w:val="00135F3F"/>
    <w:rsid w:val="0013665C"/>
    <w:rsid w:val="0013668B"/>
    <w:rsid w:val="001374E6"/>
    <w:rsid w:val="00137C17"/>
    <w:rsid w:val="00140008"/>
    <w:rsid w:val="00140E3C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47EB7"/>
    <w:rsid w:val="001503ED"/>
    <w:rsid w:val="00150FBE"/>
    <w:rsid w:val="00151292"/>
    <w:rsid w:val="00151317"/>
    <w:rsid w:val="00153593"/>
    <w:rsid w:val="00154B23"/>
    <w:rsid w:val="00154B54"/>
    <w:rsid w:val="00155838"/>
    <w:rsid w:val="00155E72"/>
    <w:rsid w:val="00155F73"/>
    <w:rsid w:val="00156E71"/>
    <w:rsid w:val="00157357"/>
    <w:rsid w:val="00157C9F"/>
    <w:rsid w:val="00157E59"/>
    <w:rsid w:val="00163AC6"/>
    <w:rsid w:val="0016494E"/>
    <w:rsid w:val="00164A23"/>
    <w:rsid w:val="00164AC8"/>
    <w:rsid w:val="00164AD4"/>
    <w:rsid w:val="0016548B"/>
    <w:rsid w:val="001661AB"/>
    <w:rsid w:val="00167E85"/>
    <w:rsid w:val="00171157"/>
    <w:rsid w:val="001731FF"/>
    <w:rsid w:val="0017326C"/>
    <w:rsid w:val="00173615"/>
    <w:rsid w:val="00173A3C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1303"/>
    <w:rsid w:val="0018266D"/>
    <w:rsid w:val="001837DE"/>
    <w:rsid w:val="00184B5A"/>
    <w:rsid w:val="0018511D"/>
    <w:rsid w:val="00185806"/>
    <w:rsid w:val="001866E6"/>
    <w:rsid w:val="001873AE"/>
    <w:rsid w:val="001915F9"/>
    <w:rsid w:val="00191A37"/>
    <w:rsid w:val="00193280"/>
    <w:rsid w:val="0019605E"/>
    <w:rsid w:val="001A083D"/>
    <w:rsid w:val="001A1385"/>
    <w:rsid w:val="001A182B"/>
    <w:rsid w:val="001A19D6"/>
    <w:rsid w:val="001A25FC"/>
    <w:rsid w:val="001A2A3C"/>
    <w:rsid w:val="001A31AF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32E4"/>
    <w:rsid w:val="001B3E25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2E68"/>
    <w:rsid w:val="001C3914"/>
    <w:rsid w:val="001C42D2"/>
    <w:rsid w:val="001C49B4"/>
    <w:rsid w:val="001C50C7"/>
    <w:rsid w:val="001C5197"/>
    <w:rsid w:val="001C5664"/>
    <w:rsid w:val="001C6E34"/>
    <w:rsid w:val="001C7205"/>
    <w:rsid w:val="001C7650"/>
    <w:rsid w:val="001C77D7"/>
    <w:rsid w:val="001D03A2"/>
    <w:rsid w:val="001D0960"/>
    <w:rsid w:val="001D1314"/>
    <w:rsid w:val="001D2254"/>
    <w:rsid w:val="001D23DC"/>
    <w:rsid w:val="001D2E56"/>
    <w:rsid w:val="001D54AD"/>
    <w:rsid w:val="001D54C3"/>
    <w:rsid w:val="001D5611"/>
    <w:rsid w:val="001D5A7B"/>
    <w:rsid w:val="001D607F"/>
    <w:rsid w:val="001D6D73"/>
    <w:rsid w:val="001D701E"/>
    <w:rsid w:val="001D7654"/>
    <w:rsid w:val="001D7C94"/>
    <w:rsid w:val="001E07E0"/>
    <w:rsid w:val="001E2A26"/>
    <w:rsid w:val="001E30A8"/>
    <w:rsid w:val="001E373E"/>
    <w:rsid w:val="001E3A8D"/>
    <w:rsid w:val="001E3B89"/>
    <w:rsid w:val="001E3C71"/>
    <w:rsid w:val="001E5FD7"/>
    <w:rsid w:val="001E6041"/>
    <w:rsid w:val="001E787B"/>
    <w:rsid w:val="001E7EEE"/>
    <w:rsid w:val="001F20A2"/>
    <w:rsid w:val="001F2E95"/>
    <w:rsid w:val="001F37A5"/>
    <w:rsid w:val="001F3C0F"/>
    <w:rsid w:val="001F4202"/>
    <w:rsid w:val="001F43E4"/>
    <w:rsid w:val="001F4A02"/>
    <w:rsid w:val="001F53D4"/>
    <w:rsid w:val="001F542D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F1F"/>
    <w:rsid w:val="00203039"/>
    <w:rsid w:val="00203BC7"/>
    <w:rsid w:val="00204607"/>
    <w:rsid w:val="0020505E"/>
    <w:rsid w:val="0020511D"/>
    <w:rsid w:val="00205578"/>
    <w:rsid w:val="00205B28"/>
    <w:rsid w:val="0020622B"/>
    <w:rsid w:val="00206264"/>
    <w:rsid w:val="002063DE"/>
    <w:rsid w:val="00207AE0"/>
    <w:rsid w:val="00207C04"/>
    <w:rsid w:val="00210036"/>
    <w:rsid w:val="0021269D"/>
    <w:rsid w:val="00212C65"/>
    <w:rsid w:val="002162FC"/>
    <w:rsid w:val="00217ADE"/>
    <w:rsid w:val="00220459"/>
    <w:rsid w:val="002208AA"/>
    <w:rsid w:val="00220D0B"/>
    <w:rsid w:val="00220DD1"/>
    <w:rsid w:val="002217F5"/>
    <w:rsid w:val="0022193E"/>
    <w:rsid w:val="00225FF9"/>
    <w:rsid w:val="00226A90"/>
    <w:rsid w:val="00230419"/>
    <w:rsid w:val="00230D1B"/>
    <w:rsid w:val="00231673"/>
    <w:rsid w:val="00231824"/>
    <w:rsid w:val="00233ECE"/>
    <w:rsid w:val="00234103"/>
    <w:rsid w:val="00234E3B"/>
    <w:rsid w:val="002351D8"/>
    <w:rsid w:val="002372D4"/>
    <w:rsid w:val="002406B7"/>
    <w:rsid w:val="002408B8"/>
    <w:rsid w:val="00241532"/>
    <w:rsid w:val="002418D7"/>
    <w:rsid w:val="0024236D"/>
    <w:rsid w:val="002427F7"/>
    <w:rsid w:val="00242FEC"/>
    <w:rsid w:val="002437B6"/>
    <w:rsid w:val="00245006"/>
    <w:rsid w:val="0024558A"/>
    <w:rsid w:val="002466EC"/>
    <w:rsid w:val="002476B5"/>
    <w:rsid w:val="00251308"/>
    <w:rsid w:val="00251778"/>
    <w:rsid w:val="00251EF3"/>
    <w:rsid w:val="0025229E"/>
    <w:rsid w:val="002533E8"/>
    <w:rsid w:val="00253CAB"/>
    <w:rsid w:val="00254878"/>
    <w:rsid w:val="002555D3"/>
    <w:rsid w:val="00260024"/>
    <w:rsid w:val="00261E7D"/>
    <w:rsid w:val="00262177"/>
    <w:rsid w:val="0026273F"/>
    <w:rsid w:val="00263009"/>
    <w:rsid w:val="00264F14"/>
    <w:rsid w:val="002678FE"/>
    <w:rsid w:val="00271229"/>
    <w:rsid w:val="00272952"/>
    <w:rsid w:val="00273B97"/>
    <w:rsid w:val="00274C05"/>
    <w:rsid w:val="00276333"/>
    <w:rsid w:val="00276549"/>
    <w:rsid w:val="00276A11"/>
    <w:rsid w:val="00276F95"/>
    <w:rsid w:val="00277CAD"/>
    <w:rsid w:val="0028095A"/>
    <w:rsid w:val="002817A1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7BC2"/>
    <w:rsid w:val="00287F02"/>
    <w:rsid w:val="0029057F"/>
    <w:rsid w:val="00293224"/>
    <w:rsid w:val="00293BA5"/>
    <w:rsid w:val="002942C4"/>
    <w:rsid w:val="00295A98"/>
    <w:rsid w:val="00296898"/>
    <w:rsid w:val="002974BB"/>
    <w:rsid w:val="00297EB5"/>
    <w:rsid w:val="00297F40"/>
    <w:rsid w:val="002A014F"/>
    <w:rsid w:val="002A0847"/>
    <w:rsid w:val="002A0A03"/>
    <w:rsid w:val="002A2361"/>
    <w:rsid w:val="002A2413"/>
    <w:rsid w:val="002A26D2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3695"/>
    <w:rsid w:val="002B3A61"/>
    <w:rsid w:val="002B41B6"/>
    <w:rsid w:val="002B6014"/>
    <w:rsid w:val="002B7D66"/>
    <w:rsid w:val="002C0075"/>
    <w:rsid w:val="002C4F96"/>
    <w:rsid w:val="002C511C"/>
    <w:rsid w:val="002C65D8"/>
    <w:rsid w:val="002C6A73"/>
    <w:rsid w:val="002C7F57"/>
    <w:rsid w:val="002C7FF5"/>
    <w:rsid w:val="002D00F2"/>
    <w:rsid w:val="002D0174"/>
    <w:rsid w:val="002D0304"/>
    <w:rsid w:val="002D0BE9"/>
    <w:rsid w:val="002D229A"/>
    <w:rsid w:val="002D259B"/>
    <w:rsid w:val="002D2FB7"/>
    <w:rsid w:val="002D4CFF"/>
    <w:rsid w:val="002D5262"/>
    <w:rsid w:val="002D6768"/>
    <w:rsid w:val="002D7061"/>
    <w:rsid w:val="002E0EF0"/>
    <w:rsid w:val="002E1086"/>
    <w:rsid w:val="002E16BB"/>
    <w:rsid w:val="002E2401"/>
    <w:rsid w:val="002E2AEF"/>
    <w:rsid w:val="002E2DFC"/>
    <w:rsid w:val="002E30DA"/>
    <w:rsid w:val="002E5030"/>
    <w:rsid w:val="002E7500"/>
    <w:rsid w:val="002F34C2"/>
    <w:rsid w:val="002F3597"/>
    <w:rsid w:val="002F6646"/>
    <w:rsid w:val="00300717"/>
    <w:rsid w:val="003008EF"/>
    <w:rsid w:val="00301A26"/>
    <w:rsid w:val="003020AF"/>
    <w:rsid w:val="00304676"/>
    <w:rsid w:val="0030529E"/>
    <w:rsid w:val="0030568D"/>
    <w:rsid w:val="00306A24"/>
    <w:rsid w:val="00311BBD"/>
    <w:rsid w:val="00311D23"/>
    <w:rsid w:val="00312513"/>
    <w:rsid w:val="00312CFB"/>
    <w:rsid w:val="003137EA"/>
    <w:rsid w:val="00315B1D"/>
    <w:rsid w:val="00316BC9"/>
    <w:rsid w:val="00316C2B"/>
    <w:rsid w:val="00320343"/>
    <w:rsid w:val="0032116A"/>
    <w:rsid w:val="0032142D"/>
    <w:rsid w:val="0032195F"/>
    <w:rsid w:val="00323B23"/>
    <w:rsid w:val="0032614F"/>
    <w:rsid w:val="00326A1F"/>
    <w:rsid w:val="003326C1"/>
    <w:rsid w:val="003327DB"/>
    <w:rsid w:val="00332851"/>
    <w:rsid w:val="0033316E"/>
    <w:rsid w:val="00333793"/>
    <w:rsid w:val="00333DE6"/>
    <w:rsid w:val="00335060"/>
    <w:rsid w:val="003350B4"/>
    <w:rsid w:val="00335615"/>
    <w:rsid w:val="003358F5"/>
    <w:rsid w:val="003362B3"/>
    <w:rsid w:val="00336730"/>
    <w:rsid w:val="00336821"/>
    <w:rsid w:val="00340264"/>
    <w:rsid w:val="003404EE"/>
    <w:rsid w:val="00340FF7"/>
    <w:rsid w:val="003416DA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993"/>
    <w:rsid w:val="0036213D"/>
    <w:rsid w:val="003637EB"/>
    <w:rsid w:val="00364C54"/>
    <w:rsid w:val="00366F20"/>
    <w:rsid w:val="0036724D"/>
    <w:rsid w:val="00367730"/>
    <w:rsid w:val="0037024D"/>
    <w:rsid w:val="00373792"/>
    <w:rsid w:val="00373BCE"/>
    <w:rsid w:val="00373E53"/>
    <w:rsid w:val="00374592"/>
    <w:rsid w:val="00375D98"/>
    <w:rsid w:val="00377D0A"/>
    <w:rsid w:val="00380976"/>
    <w:rsid w:val="003809B0"/>
    <w:rsid w:val="00380BD1"/>
    <w:rsid w:val="00380EDA"/>
    <w:rsid w:val="00381973"/>
    <w:rsid w:val="00382246"/>
    <w:rsid w:val="003826E3"/>
    <w:rsid w:val="003837A6"/>
    <w:rsid w:val="00384987"/>
    <w:rsid w:val="00384D45"/>
    <w:rsid w:val="003858A0"/>
    <w:rsid w:val="00386914"/>
    <w:rsid w:val="00386D1B"/>
    <w:rsid w:val="00390601"/>
    <w:rsid w:val="0039429F"/>
    <w:rsid w:val="0039547C"/>
    <w:rsid w:val="00396167"/>
    <w:rsid w:val="00397078"/>
    <w:rsid w:val="0039731E"/>
    <w:rsid w:val="00397539"/>
    <w:rsid w:val="003A134B"/>
    <w:rsid w:val="003A1471"/>
    <w:rsid w:val="003A1DB1"/>
    <w:rsid w:val="003A20F8"/>
    <w:rsid w:val="003A2BF0"/>
    <w:rsid w:val="003A556F"/>
    <w:rsid w:val="003A5B51"/>
    <w:rsid w:val="003A5EE8"/>
    <w:rsid w:val="003A6DA8"/>
    <w:rsid w:val="003A781E"/>
    <w:rsid w:val="003A7E57"/>
    <w:rsid w:val="003B1D97"/>
    <w:rsid w:val="003B1F3A"/>
    <w:rsid w:val="003B4207"/>
    <w:rsid w:val="003B4B63"/>
    <w:rsid w:val="003B74A6"/>
    <w:rsid w:val="003B78CF"/>
    <w:rsid w:val="003C0B5C"/>
    <w:rsid w:val="003C0BB0"/>
    <w:rsid w:val="003C0F3D"/>
    <w:rsid w:val="003C14C2"/>
    <w:rsid w:val="003C1763"/>
    <w:rsid w:val="003C26C9"/>
    <w:rsid w:val="003C270E"/>
    <w:rsid w:val="003C3414"/>
    <w:rsid w:val="003C4E7E"/>
    <w:rsid w:val="003C65DB"/>
    <w:rsid w:val="003C67A6"/>
    <w:rsid w:val="003C776C"/>
    <w:rsid w:val="003C7A3A"/>
    <w:rsid w:val="003D0F6F"/>
    <w:rsid w:val="003D1F63"/>
    <w:rsid w:val="003D37C7"/>
    <w:rsid w:val="003D4734"/>
    <w:rsid w:val="003D597D"/>
    <w:rsid w:val="003D5AC3"/>
    <w:rsid w:val="003D69AC"/>
    <w:rsid w:val="003E1319"/>
    <w:rsid w:val="003E2113"/>
    <w:rsid w:val="003E2295"/>
    <w:rsid w:val="003E7CFA"/>
    <w:rsid w:val="003F072C"/>
    <w:rsid w:val="003F08F1"/>
    <w:rsid w:val="003F1399"/>
    <w:rsid w:val="003F2E9F"/>
    <w:rsid w:val="003F4633"/>
    <w:rsid w:val="003F5143"/>
    <w:rsid w:val="003F78C0"/>
    <w:rsid w:val="004001A7"/>
    <w:rsid w:val="00400EE6"/>
    <w:rsid w:val="00401124"/>
    <w:rsid w:val="004019A8"/>
    <w:rsid w:val="00401C0A"/>
    <w:rsid w:val="0040358B"/>
    <w:rsid w:val="00403886"/>
    <w:rsid w:val="00405247"/>
    <w:rsid w:val="00406430"/>
    <w:rsid w:val="004101B0"/>
    <w:rsid w:val="00410970"/>
    <w:rsid w:val="0041104E"/>
    <w:rsid w:val="00411CE1"/>
    <w:rsid w:val="00411DC5"/>
    <w:rsid w:val="00411E4B"/>
    <w:rsid w:val="0041245C"/>
    <w:rsid w:val="00414D9B"/>
    <w:rsid w:val="00415204"/>
    <w:rsid w:val="004154D1"/>
    <w:rsid w:val="00415B51"/>
    <w:rsid w:val="00415BE6"/>
    <w:rsid w:val="00421360"/>
    <w:rsid w:val="0042224C"/>
    <w:rsid w:val="00422E62"/>
    <w:rsid w:val="004241B7"/>
    <w:rsid w:val="00424DC9"/>
    <w:rsid w:val="00424F6A"/>
    <w:rsid w:val="00425337"/>
    <w:rsid w:val="00425430"/>
    <w:rsid w:val="00425A0F"/>
    <w:rsid w:val="0043021A"/>
    <w:rsid w:val="0043065F"/>
    <w:rsid w:val="004318B5"/>
    <w:rsid w:val="00435C90"/>
    <w:rsid w:val="004364F1"/>
    <w:rsid w:val="00442841"/>
    <w:rsid w:val="0044292E"/>
    <w:rsid w:val="00442DF7"/>
    <w:rsid w:val="00442E21"/>
    <w:rsid w:val="0044396C"/>
    <w:rsid w:val="0044493F"/>
    <w:rsid w:val="004453F8"/>
    <w:rsid w:val="004456F2"/>
    <w:rsid w:val="00446D1C"/>
    <w:rsid w:val="00446D21"/>
    <w:rsid w:val="00450463"/>
    <w:rsid w:val="0045120B"/>
    <w:rsid w:val="00451932"/>
    <w:rsid w:val="00453B53"/>
    <w:rsid w:val="00453E8C"/>
    <w:rsid w:val="00455B76"/>
    <w:rsid w:val="00456AB6"/>
    <w:rsid w:val="004606CC"/>
    <w:rsid w:val="00462FDB"/>
    <w:rsid w:val="004630A9"/>
    <w:rsid w:val="004644C6"/>
    <w:rsid w:val="004648F1"/>
    <w:rsid w:val="00464CF0"/>
    <w:rsid w:val="00465ACA"/>
    <w:rsid w:val="0046649F"/>
    <w:rsid w:val="00466A33"/>
    <w:rsid w:val="0047018E"/>
    <w:rsid w:val="00470944"/>
    <w:rsid w:val="00470982"/>
    <w:rsid w:val="00470DE6"/>
    <w:rsid w:val="004722F5"/>
    <w:rsid w:val="004739F2"/>
    <w:rsid w:val="00473BE3"/>
    <w:rsid w:val="00473CD3"/>
    <w:rsid w:val="00475BD3"/>
    <w:rsid w:val="00475C51"/>
    <w:rsid w:val="00476B26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576A"/>
    <w:rsid w:val="00485823"/>
    <w:rsid w:val="004869AA"/>
    <w:rsid w:val="00486E36"/>
    <w:rsid w:val="004910B3"/>
    <w:rsid w:val="004924BB"/>
    <w:rsid w:val="00492BA6"/>
    <w:rsid w:val="0049321C"/>
    <w:rsid w:val="00493BC5"/>
    <w:rsid w:val="00494317"/>
    <w:rsid w:val="00494955"/>
    <w:rsid w:val="004952FE"/>
    <w:rsid w:val="0049771B"/>
    <w:rsid w:val="004A17CD"/>
    <w:rsid w:val="004A3425"/>
    <w:rsid w:val="004A3DFA"/>
    <w:rsid w:val="004A4CBB"/>
    <w:rsid w:val="004A4FD7"/>
    <w:rsid w:val="004A6A07"/>
    <w:rsid w:val="004B10F7"/>
    <w:rsid w:val="004B1EDA"/>
    <w:rsid w:val="004B2FA0"/>
    <w:rsid w:val="004B3C9B"/>
    <w:rsid w:val="004B3CCE"/>
    <w:rsid w:val="004B7800"/>
    <w:rsid w:val="004B7BE7"/>
    <w:rsid w:val="004C154B"/>
    <w:rsid w:val="004C1736"/>
    <w:rsid w:val="004C231E"/>
    <w:rsid w:val="004C3669"/>
    <w:rsid w:val="004C4B11"/>
    <w:rsid w:val="004C4CE6"/>
    <w:rsid w:val="004C4ECF"/>
    <w:rsid w:val="004C5237"/>
    <w:rsid w:val="004C5E57"/>
    <w:rsid w:val="004C657A"/>
    <w:rsid w:val="004C78BC"/>
    <w:rsid w:val="004D1621"/>
    <w:rsid w:val="004D1B95"/>
    <w:rsid w:val="004D296E"/>
    <w:rsid w:val="004D2D89"/>
    <w:rsid w:val="004D32B0"/>
    <w:rsid w:val="004D379D"/>
    <w:rsid w:val="004D3A13"/>
    <w:rsid w:val="004D46CE"/>
    <w:rsid w:val="004D516C"/>
    <w:rsid w:val="004D7BCB"/>
    <w:rsid w:val="004D7C1C"/>
    <w:rsid w:val="004D7D23"/>
    <w:rsid w:val="004E0EF8"/>
    <w:rsid w:val="004E1977"/>
    <w:rsid w:val="004E4867"/>
    <w:rsid w:val="004E5516"/>
    <w:rsid w:val="004E5835"/>
    <w:rsid w:val="004E701A"/>
    <w:rsid w:val="004E701F"/>
    <w:rsid w:val="004E736A"/>
    <w:rsid w:val="004E780B"/>
    <w:rsid w:val="004F09E8"/>
    <w:rsid w:val="004F1789"/>
    <w:rsid w:val="004F2851"/>
    <w:rsid w:val="004F370B"/>
    <w:rsid w:val="004F4BC0"/>
    <w:rsid w:val="004F4C6A"/>
    <w:rsid w:val="004F5932"/>
    <w:rsid w:val="004F5C8E"/>
    <w:rsid w:val="004F6DAC"/>
    <w:rsid w:val="004F722E"/>
    <w:rsid w:val="005004F9"/>
    <w:rsid w:val="005009A5"/>
    <w:rsid w:val="00502128"/>
    <w:rsid w:val="00502772"/>
    <w:rsid w:val="005037C6"/>
    <w:rsid w:val="00503DE6"/>
    <w:rsid w:val="00505AB7"/>
    <w:rsid w:val="00510C1A"/>
    <w:rsid w:val="005115DC"/>
    <w:rsid w:val="0051212D"/>
    <w:rsid w:val="005127F5"/>
    <w:rsid w:val="00512D8E"/>
    <w:rsid w:val="005134EE"/>
    <w:rsid w:val="00513861"/>
    <w:rsid w:val="00513A76"/>
    <w:rsid w:val="005144C8"/>
    <w:rsid w:val="00514556"/>
    <w:rsid w:val="00514CEA"/>
    <w:rsid w:val="005200F1"/>
    <w:rsid w:val="0052027F"/>
    <w:rsid w:val="00520FC1"/>
    <w:rsid w:val="00521610"/>
    <w:rsid w:val="00522A18"/>
    <w:rsid w:val="00522BA0"/>
    <w:rsid w:val="00522BD6"/>
    <w:rsid w:val="00522D4C"/>
    <w:rsid w:val="005241FE"/>
    <w:rsid w:val="0052487D"/>
    <w:rsid w:val="0052593C"/>
    <w:rsid w:val="00525E09"/>
    <w:rsid w:val="0053196B"/>
    <w:rsid w:val="00532321"/>
    <w:rsid w:val="005326E8"/>
    <w:rsid w:val="005345B2"/>
    <w:rsid w:val="00535FA7"/>
    <w:rsid w:val="005367DF"/>
    <w:rsid w:val="0053682C"/>
    <w:rsid w:val="005406AD"/>
    <w:rsid w:val="005414E3"/>
    <w:rsid w:val="005417A5"/>
    <w:rsid w:val="00541DAA"/>
    <w:rsid w:val="005422AB"/>
    <w:rsid w:val="00542401"/>
    <w:rsid w:val="00542649"/>
    <w:rsid w:val="00544BD0"/>
    <w:rsid w:val="00544C4F"/>
    <w:rsid w:val="00545332"/>
    <w:rsid w:val="00545B9D"/>
    <w:rsid w:val="00547033"/>
    <w:rsid w:val="0054762E"/>
    <w:rsid w:val="005500B8"/>
    <w:rsid w:val="0055057F"/>
    <w:rsid w:val="005505D8"/>
    <w:rsid w:val="00551797"/>
    <w:rsid w:val="0055224B"/>
    <w:rsid w:val="00552373"/>
    <w:rsid w:val="00552D6D"/>
    <w:rsid w:val="00553B0B"/>
    <w:rsid w:val="00554569"/>
    <w:rsid w:val="00554BD4"/>
    <w:rsid w:val="005568EA"/>
    <w:rsid w:val="005575CD"/>
    <w:rsid w:val="00560DAD"/>
    <w:rsid w:val="005610BB"/>
    <w:rsid w:val="00561628"/>
    <w:rsid w:val="00564A96"/>
    <w:rsid w:val="00564E7F"/>
    <w:rsid w:val="005666BD"/>
    <w:rsid w:val="00566B5A"/>
    <w:rsid w:val="00566C93"/>
    <w:rsid w:val="00566CA8"/>
    <w:rsid w:val="00571764"/>
    <w:rsid w:val="00571F48"/>
    <w:rsid w:val="005729DC"/>
    <w:rsid w:val="005731CB"/>
    <w:rsid w:val="005735B3"/>
    <w:rsid w:val="00573794"/>
    <w:rsid w:val="005758E1"/>
    <w:rsid w:val="00576B17"/>
    <w:rsid w:val="0058177E"/>
    <w:rsid w:val="00581E73"/>
    <w:rsid w:val="00582B78"/>
    <w:rsid w:val="0058407A"/>
    <w:rsid w:val="0058494A"/>
    <w:rsid w:val="00584BFF"/>
    <w:rsid w:val="0058542F"/>
    <w:rsid w:val="005859DD"/>
    <w:rsid w:val="00585F1F"/>
    <w:rsid w:val="00587491"/>
    <w:rsid w:val="00587539"/>
    <w:rsid w:val="00587CEF"/>
    <w:rsid w:val="00591F53"/>
    <w:rsid w:val="0059213C"/>
    <w:rsid w:val="00592470"/>
    <w:rsid w:val="00592A22"/>
    <w:rsid w:val="00593086"/>
    <w:rsid w:val="00593559"/>
    <w:rsid w:val="00593FC7"/>
    <w:rsid w:val="00594144"/>
    <w:rsid w:val="00594482"/>
    <w:rsid w:val="00594B47"/>
    <w:rsid w:val="00594DD7"/>
    <w:rsid w:val="005A08D9"/>
    <w:rsid w:val="005A103C"/>
    <w:rsid w:val="005A17EC"/>
    <w:rsid w:val="005A1D5B"/>
    <w:rsid w:val="005A3056"/>
    <w:rsid w:val="005A4D4A"/>
    <w:rsid w:val="005A5057"/>
    <w:rsid w:val="005A6695"/>
    <w:rsid w:val="005A72CA"/>
    <w:rsid w:val="005B010E"/>
    <w:rsid w:val="005B2552"/>
    <w:rsid w:val="005B27F0"/>
    <w:rsid w:val="005B2E47"/>
    <w:rsid w:val="005B478F"/>
    <w:rsid w:val="005B4961"/>
    <w:rsid w:val="005B5BD8"/>
    <w:rsid w:val="005B5BF6"/>
    <w:rsid w:val="005B5CCE"/>
    <w:rsid w:val="005B5D65"/>
    <w:rsid w:val="005B6916"/>
    <w:rsid w:val="005C0D6B"/>
    <w:rsid w:val="005C2574"/>
    <w:rsid w:val="005C2702"/>
    <w:rsid w:val="005C3B6C"/>
    <w:rsid w:val="005C4585"/>
    <w:rsid w:val="005C49B3"/>
    <w:rsid w:val="005C6B83"/>
    <w:rsid w:val="005C71DF"/>
    <w:rsid w:val="005C7C04"/>
    <w:rsid w:val="005D08E2"/>
    <w:rsid w:val="005D3840"/>
    <w:rsid w:val="005D4C5A"/>
    <w:rsid w:val="005D670C"/>
    <w:rsid w:val="005D6AE4"/>
    <w:rsid w:val="005D70D9"/>
    <w:rsid w:val="005E1628"/>
    <w:rsid w:val="005E2791"/>
    <w:rsid w:val="005E2BB3"/>
    <w:rsid w:val="005E447E"/>
    <w:rsid w:val="005E56EB"/>
    <w:rsid w:val="005E638F"/>
    <w:rsid w:val="005E742F"/>
    <w:rsid w:val="005F0706"/>
    <w:rsid w:val="005F606A"/>
    <w:rsid w:val="005F6242"/>
    <w:rsid w:val="005F7103"/>
    <w:rsid w:val="005F7AFA"/>
    <w:rsid w:val="00600C87"/>
    <w:rsid w:val="00601703"/>
    <w:rsid w:val="00601E0C"/>
    <w:rsid w:val="0060269D"/>
    <w:rsid w:val="00603FE5"/>
    <w:rsid w:val="00604461"/>
    <w:rsid w:val="006049C5"/>
    <w:rsid w:val="006049D6"/>
    <w:rsid w:val="00605345"/>
    <w:rsid w:val="00605F97"/>
    <w:rsid w:val="0060605C"/>
    <w:rsid w:val="006063F8"/>
    <w:rsid w:val="00610016"/>
    <w:rsid w:val="00610D69"/>
    <w:rsid w:val="0061208C"/>
    <w:rsid w:val="00613A64"/>
    <w:rsid w:val="00613EF3"/>
    <w:rsid w:val="00614E58"/>
    <w:rsid w:val="00616856"/>
    <w:rsid w:val="00617009"/>
    <w:rsid w:val="00620654"/>
    <w:rsid w:val="00620CE4"/>
    <w:rsid w:val="00621D59"/>
    <w:rsid w:val="00625ED9"/>
    <w:rsid w:val="00627286"/>
    <w:rsid w:val="00627560"/>
    <w:rsid w:val="0063324D"/>
    <w:rsid w:val="00633CF0"/>
    <w:rsid w:val="0063486F"/>
    <w:rsid w:val="00634BB4"/>
    <w:rsid w:val="0063510A"/>
    <w:rsid w:val="006359B5"/>
    <w:rsid w:val="00635D9F"/>
    <w:rsid w:val="006369BE"/>
    <w:rsid w:val="006406B0"/>
    <w:rsid w:val="00641C86"/>
    <w:rsid w:val="00642025"/>
    <w:rsid w:val="006437B5"/>
    <w:rsid w:val="00643CB6"/>
    <w:rsid w:val="00644051"/>
    <w:rsid w:val="00644B4D"/>
    <w:rsid w:val="00644D98"/>
    <w:rsid w:val="00645A81"/>
    <w:rsid w:val="00645C66"/>
    <w:rsid w:val="00645EB1"/>
    <w:rsid w:val="00646A5F"/>
    <w:rsid w:val="006477DA"/>
    <w:rsid w:val="00650FC4"/>
    <w:rsid w:val="00651C32"/>
    <w:rsid w:val="00651E8F"/>
    <w:rsid w:val="00651EDE"/>
    <w:rsid w:val="006527B0"/>
    <w:rsid w:val="006528D8"/>
    <w:rsid w:val="00652DB0"/>
    <w:rsid w:val="00652E5F"/>
    <w:rsid w:val="00655CD1"/>
    <w:rsid w:val="00656536"/>
    <w:rsid w:val="00656E11"/>
    <w:rsid w:val="006571CB"/>
    <w:rsid w:val="00657D03"/>
    <w:rsid w:val="00660468"/>
    <w:rsid w:val="006612F8"/>
    <w:rsid w:val="00662211"/>
    <w:rsid w:val="00662DBE"/>
    <w:rsid w:val="00665224"/>
    <w:rsid w:val="00665288"/>
    <w:rsid w:val="00665EF2"/>
    <w:rsid w:val="00666477"/>
    <w:rsid w:val="00666915"/>
    <w:rsid w:val="006669ED"/>
    <w:rsid w:val="00666ED3"/>
    <w:rsid w:val="00667C4C"/>
    <w:rsid w:val="0067065F"/>
    <w:rsid w:val="0067138A"/>
    <w:rsid w:val="00671FFE"/>
    <w:rsid w:val="0067282B"/>
    <w:rsid w:val="00672A20"/>
    <w:rsid w:val="00673789"/>
    <w:rsid w:val="006737DE"/>
    <w:rsid w:val="00673F98"/>
    <w:rsid w:val="006746E0"/>
    <w:rsid w:val="00674E61"/>
    <w:rsid w:val="00674E72"/>
    <w:rsid w:val="00675426"/>
    <w:rsid w:val="00675B09"/>
    <w:rsid w:val="00675E6D"/>
    <w:rsid w:val="006800F4"/>
    <w:rsid w:val="00680BC5"/>
    <w:rsid w:val="00683012"/>
    <w:rsid w:val="0068366D"/>
    <w:rsid w:val="00684715"/>
    <w:rsid w:val="0068498D"/>
    <w:rsid w:val="0068679E"/>
    <w:rsid w:val="006872F2"/>
    <w:rsid w:val="006876DE"/>
    <w:rsid w:val="0068785F"/>
    <w:rsid w:val="00687EF8"/>
    <w:rsid w:val="0069152E"/>
    <w:rsid w:val="00692B66"/>
    <w:rsid w:val="00694598"/>
    <w:rsid w:val="006945CB"/>
    <w:rsid w:val="00696984"/>
    <w:rsid w:val="006972FC"/>
    <w:rsid w:val="00697346"/>
    <w:rsid w:val="006A0224"/>
    <w:rsid w:val="006A1090"/>
    <w:rsid w:val="006A10C3"/>
    <w:rsid w:val="006A1271"/>
    <w:rsid w:val="006A15F1"/>
    <w:rsid w:val="006A23BF"/>
    <w:rsid w:val="006A2C0D"/>
    <w:rsid w:val="006A4982"/>
    <w:rsid w:val="006A583E"/>
    <w:rsid w:val="006A69F6"/>
    <w:rsid w:val="006A748D"/>
    <w:rsid w:val="006B1930"/>
    <w:rsid w:val="006B2BBF"/>
    <w:rsid w:val="006B3073"/>
    <w:rsid w:val="006B3751"/>
    <w:rsid w:val="006B39AA"/>
    <w:rsid w:val="006B3C27"/>
    <w:rsid w:val="006B5D1F"/>
    <w:rsid w:val="006B5ED1"/>
    <w:rsid w:val="006B739D"/>
    <w:rsid w:val="006B797A"/>
    <w:rsid w:val="006C046B"/>
    <w:rsid w:val="006C05E1"/>
    <w:rsid w:val="006C0FF9"/>
    <w:rsid w:val="006C2117"/>
    <w:rsid w:val="006C2B26"/>
    <w:rsid w:val="006C2C34"/>
    <w:rsid w:val="006C3CD5"/>
    <w:rsid w:val="006C4744"/>
    <w:rsid w:val="006C5757"/>
    <w:rsid w:val="006C59BB"/>
    <w:rsid w:val="006C5AB2"/>
    <w:rsid w:val="006C5F34"/>
    <w:rsid w:val="006C7B02"/>
    <w:rsid w:val="006D21BF"/>
    <w:rsid w:val="006D22A6"/>
    <w:rsid w:val="006D2D24"/>
    <w:rsid w:val="006D38D4"/>
    <w:rsid w:val="006D3A37"/>
    <w:rsid w:val="006D3C02"/>
    <w:rsid w:val="006D3D87"/>
    <w:rsid w:val="006D4927"/>
    <w:rsid w:val="006D601C"/>
    <w:rsid w:val="006E0A36"/>
    <w:rsid w:val="006E0E50"/>
    <w:rsid w:val="006E1AEA"/>
    <w:rsid w:val="006E37D2"/>
    <w:rsid w:val="006E534D"/>
    <w:rsid w:val="006E635C"/>
    <w:rsid w:val="006E6F71"/>
    <w:rsid w:val="006E7183"/>
    <w:rsid w:val="006E78FF"/>
    <w:rsid w:val="006F000E"/>
    <w:rsid w:val="006F08F0"/>
    <w:rsid w:val="006F4E1B"/>
    <w:rsid w:val="006F5A16"/>
    <w:rsid w:val="006F5FB7"/>
    <w:rsid w:val="006F6B24"/>
    <w:rsid w:val="006F6F7D"/>
    <w:rsid w:val="006F7ED6"/>
    <w:rsid w:val="00701705"/>
    <w:rsid w:val="00705C62"/>
    <w:rsid w:val="00705D09"/>
    <w:rsid w:val="00706744"/>
    <w:rsid w:val="00706B88"/>
    <w:rsid w:val="00706FF3"/>
    <w:rsid w:val="00707E46"/>
    <w:rsid w:val="00707ED6"/>
    <w:rsid w:val="007123AD"/>
    <w:rsid w:val="007133ED"/>
    <w:rsid w:val="00713D60"/>
    <w:rsid w:val="00715368"/>
    <w:rsid w:val="007168C1"/>
    <w:rsid w:val="00716DB2"/>
    <w:rsid w:val="00717596"/>
    <w:rsid w:val="007205D8"/>
    <w:rsid w:val="0072113F"/>
    <w:rsid w:val="00722C88"/>
    <w:rsid w:val="007266FC"/>
    <w:rsid w:val="00726E81"/>
    <w:rsid w:val="007278CF"/>
    <w:rsid w:val="00727D3B"/>
    <w:rsid w:val="007304CA"/>
    <w:rsid w:val="007317FE"/>
    <w:rsid w:val="007320AA"/>
    <w:rsid w:val="0073269D"/>
    <w:rsid w:val="0073319B"/>
    <w:rsid w:val="00736BB7"/>
    <w:rsid w:val="00737336"/>
    <w:rsid w:val="00737DF5"/>
    <w:rsid w:val="00740C6C"/>
    <w:rsid w:val="00741E45"/>
    <w:rsid w:val="0074211A"/>
    <w:rsid w:val="007442BF"/>
    <w:rsid w:val="00744AE3"/>
    <w:rsid w:val="0074651D"/>
    <w:rsid w:val="00746625"/>
    <w:rsid w:val="00752490"/>
    <w:rsid w:val="00752FDE"/>
    <w:rsid w:val="0075340B"/>
    <w:rsid w:val="0075474F"/>
    <w:rsid w:val="007552AC"/>
    <w:rsid w:val="007602B1"/>
    <w:rsid w:val="007605D9"/>
    <w:rsid w:val="007628EB"/>
    <w:rsid w:val="0076537C"/>
    <w:rsid w:val="00765D12"/>
    <w:rsid w:val="007708B3"/>
    <w:rsid w:val="0077091B"/>
    <w:rsid w:val="007766E4"/>
    <w:rsid w:val="00780069"/>
    <w:rsid w:val="00780184"/>
    <w:rsid w:val="00784182"/>
    <w:rsid w:val="00784F62"/>
    <w:rsid w:val="00785409"/>
    <w:rsid w:val="007855E8"/>
    <w:rsid w:val="00790570"/>
    <w:rsid w:val="007908E2"/>
    <w:rsid w:val="00791128"/>
    <w:rsid w:val="00792229"/>
    <w:rsid w:val="00792237"/>
    <w:rsid w:val="0079241B"/>
    <w:rsid w:val="0079254B"/>
    <w:rsid w:val="007931D0"/>
    <w:rsid w:val="00793DB7"/>
    <w:rsid w:val="00793E5F"/>
    <w:rsid w:val="00794AF7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0B8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6D"/>
    <w:rsid w:val="007B5293"/>
    <w:rsid w:val="007B53AA"/>
    <w:rsid w:val="007B6802"/>
    <w:rsid w:val="007B7B15"/>
    <w:rsid w:val="007C40A2"/>
    <w:rsid w:val="007C45DC"/>
    <w:rsid w:val="007C5724"/>
    <w:rsid w:val="007C666C"/>
    <w:rsid w:val="007C6D0C"/>
    <w:rsid w:val="007C6F0F"/>
    <w:rsid w:val="007C7DFA"/>
    <w:rsid w:val="007D07DA"/>
    <w:rsid w:val="007D12ED"/>
    <w:rsid w:val="007D1A03"/>
    <w:rsid w:val="007D1CF5"/>
    <w:rsid w:val="007D2084"/>
    <w:rsid w:val="007D20ED"/>
    <w:rsid w:val="007D30B1"/>
    <w:rsid w:val="007D57C1"/>
    <w:rsid w:val="007D754C"/>
    <w:rsid w:val="007D7D2F"/>
    <w:rsid w:val="007E07A0"/>
    <w:rsid w:val="007E0B2C"/>
    <w:rsid w:val="007E0BEF"/>
    <w:rsid w:val="007E0FAB"/>
    <w:rsid w:val="007E50DC"/>
    <w:rsid w:val="007E54EA"/>
    <w:rsid w:val="007E571F"/>
    <w:rsid w:val="007E57AC"/>
    <w:rsid w:val="007E5D6B"/>
    <w:rsid w:val="007E63FF"/>
    <w:rsid w:val="007F087A"/>
    <w:rsid w:val="007F0C6A"/>
    <w:rsid w:val="007F2174"/>
    <w:rsid w:val="007F2534"/>
    <w:rsid w:val="007F2536"/>
    <w:rsid w:val="007F3014"/>
    <w:rsid w:val="007F3316"/>
    <w:rsid w:val="007F3A4F"/>
    <w:rsid w:val="007F3A7E"/>
    <w:rsid w:val="007F41BC"/>
    <w:rsid w:val="007F68A1"/>
    <w:rsid w:val="007F713E"/>
    <w:rsid w:val="007F79BB"/>
    <w:rsid w:val="008008A5"/>
    <w:rsid w:val="008021EE"/>
    <w:rsid w:val="008068DF"/>
    <w:rsid w:val="00806B88"/>
    <w:rsid w:val="008110B8"/>
    <w:rsid w:val="008118B8"/>
    <w:rsid w:val="00812BCA"/>
    <w:rsid w:val="0081428A"/>
    <w:rsid w:val="0081436D"/>
    <w:rsid w:val="00814D98"/>
    <w:rsid w:val="008151B1"/>
    <w:rsid w:val="00815816"/>
    <w:rsid w:val="0081624F"/>
    <w:rsid w:val="00816DF0"/>
    <w:rsid w:val="00817B9F"/>
    <w:rsid w:val="00820491"/>
    <w:rsid w:val="00821DBC"/>
    <w:rsid w:val="00822682"/>
    <w:rsid w:val="00822FED"/>
    <w:rsid w:val="00824AE2"/>
    <w:rsid w:val="00824E0C"/>
    <w:rsid w:val="00825F9E"/>
    <w:rsid w:val="00827862"/>
    <w:rsid w:val="00831B04"/>
    <w:rsid w:val="00834255"/>
    <w:rsid w:val="008355F6"/>
    <w:rsid w:val="00835E76"/>
    <w:rsid w:val="008428C2"/>
    <w:rsid w:val="00843312"/>
    <w:rsid w:val="00844E73"/>
    <w:rsid w:val="00845A04"/>
    <w:rsid w:val="00845AA3"/>
    <w:rsid w:val="00845BA1"/>
    <w:rsid w:val="00846A95"/>
    <w:rsid w:val="00851B99"/>
    <w:rsid w:val="00851E03"/>
    <w:rsid w:val="00852371"/>
    <w:rsid w:val="00852DD2"/>
    <w:rsid w:val="00853D12"/>
    <w:rsid w:val="00855F1B"/>
    <w:rsid w:val="008561D8"/>
    <w:rsid w:val="00856479"/>
    <w:rsid w:val="00857140"/>
    <w:rsid w:val="008571F5"/>
    <w:rsid w:val="008602AF"/>
    <w:rsid w:val="0086072C"/>
    <w:rsid w:val="00862657"/>
    <w:rsid w:val="00862A51"/>
    <w:rsid w:val="00863411"/>
    <w:rsid w:val="00863A41"/>
    <w:rsid w:val="00863AA6"/>
    <w:rsid w:val="00863C33"/>
    <w:rsid w:val="008651DA"/>
    <w:rsid w:val="0086599B"/>
    <w:rsid w:val="00866026"/>
    <w:rsid w:val="00866830"/>
    <w:rsid w:val="00866E94"/>
    <w:rsid w:val="0086721C"/>
    <w:rsid w:val="00871BD2"/>
    <w:rsid w:val="00871E43"/>
    <w:rsid w:val="00871F74"/>
    <w:rsid w:val="008726D6"/>
    <w:rsid w:val="008735AE"/>
    <w:rsid w:val="00873F37"/>
    <w:rsid w:val="008748DC"/>
    <w:rsid w:val="008757E5"/>
    <w:rsid w:val="008761ED"/>
    <w:rsid w:val="00876F1F"/>
    <w:rsid w:val="00877AF5"/>
    <w:rsid w:val="00877C5B"/>
    <w:rsid w:val="008815E3"/>
    <w:rsid w:val="008816C8"/>
    <w:rsid w:val="00881D01"/>
    <w:rsid w:val="008826DE"/>
    <w:rsid w:val="00884849"/>
    <w:rsid w:val="00885915"/>
    <w:rsid w:val="0088734B"/>
    <w:rsid w:val="00887956"/>
    <w:rsid w:val="00887A45"/>
    <w:rsid w:val="00890635"/>
    <w:rsid w:val="00890B3E"/>
    <w:rsid w:val="00891077"/>
    <w:rsid w:val="00893858"/>
    <w:rsid w:val="00894BB9"/>
    <w:rsid w:val="008969FA"/>
    <w:rsid w:val="00896B7A"/>
    <w:rsid w:val="0089711A"/>
    <w:rsid w:val="00897327"/>
    <w:rsid w:val="00897FB8"/>
    <w:rsid w:val="008A0DAC"/>
    <w:rsid w:val="008A22AC"/>
    <w:rsid w:val="008A4DDB"/>
    <w:rsid w:val="008A66F8"/>
    <w:rsid w:val="008A741F"/>
    <w:rsid w:val="008A759D"/>
    <w:rsid w:val="008B1212"/>
    <w:rsid w:val="008B324A"/>
    <w:rsid w:val="008B3B98"/>
    <w:rsid w:val="008B3DBE"/>
    <w:rsid w:val="008B5866"/>
    <w:rsid w:val="008B59AC"/>
    <w:rsid w:val="008B59F6"/>
    <w:rsid w:val="008B5B07"/>
    <w:rsid w:val="008B63F0"/>
    <w:rsid w:val="008C0A48"/>
    <w:rsid w:val="008C10A2"/>
    <w:rsid w:val="008C2703"/>
    <w:rsid w:val="008C4E35"/>
    <w:rsid w:val="008C5996"/>
    <w:rsid w:val="008C59FC"/>
    <w:rsid w:val="008C63DB"/>
    <w:rsid w:val="008C6F8D"/>
    <w:rsid w:val="008C7B1A"/>
    <w:rsid w:val="008C7ECA"/>
    <w:rsid w:val="008D0F69"/>
    <w:rsid w:val="008D27B0"/>
    <w:rsid w:val="008D2AB2"/>
    <w:rsid w:val="008D327C"/>
    <w:rsid w:val="008D44EB"/>
    <w:rsid w:val="008D5D14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1753"/>
    <w:rsid w:val="008F3500"/>
    <w:rsid w:val="008F67D0"/>
    <w:rsid w:val="008F68D9"/>
    <w:rsid w:val="008F73B5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36EC"/>
    <w:rsid w:val="00916261"/>
    <w:rsid w:val="00916B56"/>
    <w:rsid w:val="00916BB4"/>
    <w:rsid w:val="00917C66"/>
    <w:rsid w:val="00921906"/>
    <w:rsid w:val="0092215A"/>
    <w:rsid w:val="00922264"/>
    <w:rsid w:val="0092294D"/>
    <w:rsid w:val="0092313F"/>
    <w:rsid w:val="00925392"/>
    <w:rsid w:val="0092603F"/>
    <w:rsid w:val="00927039"/>
    <w:rsid w:val="0092708A"/>
    <w:rsid w:val="0092732A"/>
    <w:rsid w:val="009300C0"/>
    <w:rsid w:val="009304C3"/>
    <w:rsid w:val="00930DA0"/>
    <w:rsid w:val="00931060"/>
    <w:rsid w:val="00931134"/>
    <w:rsid w:val="0093134E"/>
    <w:rsid w:val="00931D0C"/>
    <w:rsid w:val="00932BD5"/>
    <w:rsid w:val="00932E7D"/>
    <w:rsid w:val="009336CC"/>
    <w:rsid w:val="00935154"/>
    <w:rsid w:val="009355DB"/>
    <w:rsid w:val="00935C5B"/>
    <w:rsid w:val="0093711A"/>
    <w:rsid w:val="00937EEC"/>
    <w:rsid w:val="00942CEC"/>
    <w:rsid w:val="0094468D"/>
    <w:rsid w:val="00944C8E"/>
    <w:rsid w:val="009457BB"/>
    <w:rsid w:val="009459C9"/>
    <w:rsid w:val="009470E4"/>
    <w:rsid w:val="00947FA4"/>
    <w:rsid w:val="00950ABF"/>
    <w:rsid w:val="00951053"/>
    <w:rsid w:val="00952A59"/>
    <w:rsid w:val="00954FC7"/>
    <w:rsid w:val="00955DAD"/>
    <w:rsid w:val="00956C58"/>
    <w:rsid w:val="00960E0A"/>
    <w:rsid w:val="009611BB"/>
    <w:rsid w:val="00961206"/>
    <w:rsid w:val="009614F9"/>
    <w:rsid w:val="00961973"/>
    <w:rsid w:val="00962B1E"/>
    <w:rsid w:val="0096508F"/>
    <w:rsid w:val="0096587A"/>
    <w:rsid w:val="00965BD7"/>
    <w:rsid w:val="009665A2"/>
    <w:rsid w:val="00967C69"/>
    <w:rsid w:val="00967D80"/>
    <w:rsid w:val="0097018F"/>
    <w:rsid w:val="00971618"/>
    <w:rsid w:val="00971CF4"/>
    <w:rsid w:val="009722D3"/>
    <w:rsid w:val="00972F75"/>
    <w:rsid w:val="0097425A"/>
    <w:rsid w:val="00974EC9"/>
    <w:rsid w:val="00975EA0"/>
    <w:rsid w:val="009767BF"/>
    <w:rsid w:val="00977404"/>
    <w:rsid w:val="00980266"/>
    <w:rsid w:val="00980ADB"/>
    <w:rsid w:val="00981974"/>
    <w:rsid w:val="00981E0B"/>
    <w:rsid w:val="009820E6"/>
    <w:rsid w:val="0098367A"/>
    <w:rsid w:val="009838BB"/>
    <w:rsid w:val="00985AFC"/>
    <w:rsid w:val="00985B8D"/>
    <w:rsid w:val="00986CDA"/>
    <w:rsid w:val="00986EAA"/>
    <w:rsid w:val="0098795D"/>
    <w:rsid w:val="0099017A"/>
    <w:rsid w:val="009901CE"/>
    <w:rsid w:val="00991291"/>
    <w:rsid w:val="009914FF"/>
    <w:rsid w:val="00991EA9"/>
    <w:rsid w:val="009923B6"/>
    <w:rsid w:val="00992EBA"/>
    <w:rsid w:val="0099348B"/>
    <w:rsid w:val="009939EB"/>
    <w:rsid w:val="00993C7B"/>
    <w:rsid w:val="00993FC3"/>
    <w:rsid w:val="00994814"/>
    <w:rsid w:val="00995384"/>
    <w:rsid w:val="00995F4D"/>
    <w:rsid w:val="009978D3"/>
    <w:rsid w:val="009A0657"/>
    <w:rsid w:val="009A0E05"/>
    <w:rsid w:val="009A29EB"/>
    <w:rsid w:val="009A4192"/>
    <w:rsid w:val="009A4553"/>
    <w:rsid w:val="009A5424"/>
    <w:rsid w:val="009A6A53"/>
    <w:rsid w:val="009A78D6"/>
    <w:rsid w:val="009B04FE"/>
    <w:rsid w:val="009B060B"/>
    <w:rsid w:val="009B0F48"/>
    <w:rsid w:val="009B1F73"/>
    <w:rsid w:val="009B36CA"/>
    <w:rsid w:val="009B37E7"/>
    <w:rsid w:val="009B3C21"/>
    <w:rsid w:val="009B4263"/>
    <w:rsid w:val="009B5660"/>
    <w:rsid w:val="009B684A"/>
    <w:rsid w:val="009C0156"/>
    <w:rsid w:val="009C06A8"/>
    <w:rsid w:val="009C0B75"/>
    <w:rsid w:val="009C0CA1"/>
    <w:rsid w:val="009C2144"/>
    <w:rsid w:val="009C3780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68"/>
    <w:rsid w:val="009D5B7B"/>
    <w:rsid w:val="009D5F6E"/>
    <w:rsid w:val="009D5F79"/>
    <w:rsid w:val="009D6F1F"/>
    <w:rsid w:val="009E09E4"/>
    <w:rsid w:val="009E0F81"/>
    <w:rsid w:val="009E10B5"/>
    <w:rsid w:val="009E170A"/>
    <w:rsid w:val="009E33EE"/>
    <w:rsid w:val="009E3820"/>
    <w:rsid w:val="009E424B"/>
    <w:rsid w:val="009E49C0"/>
    <w:rsid w:val="009E4C52"/>
    <w:rsid w:val="009E655B"/>
    <w:rsid w:val="009E71D9"/>
    <w:rsid w:val="009F1EE9"/>
    <w:rsid w:val="009F20EB"/>
    <w:rsid w:val="009F24E5"/>
    <w:rsid w:val="009F33BF"/>
    <w:rsid w:val="009F3C8F"/>
    <w:rsid w:val="009F3F4E"/>
    <w:rsid w:val="009F599C"/>
    <w:rsid w:val="009F5D4A"/>
    <w:rsid w:val="009F636A"/>
    <w:rsid w:val="009F68AA"/>
    <w:rsid w:val="009F7A3C"/>
    <w:rsid w:val="009F7DF7"/>
    <w:rsid w:val="00A01771"/>
    <w:rsid w:val="00A0259C"/>
    <w:rsid w:val="00A02B65"/>
    <w:rsid w:val="00A03156"/>
    <w:rsid w:val="00A070A0"/>
    <w:rsid w:val="00A10417"/>
    <w:rsid w:val="00A11570"/>
    <w:rsid w:val="00A1185B"/>
    <w:rsid w:val="00A15DD2"/>
    <w:rsid w:val="00A17B60"/>
    <w:rsid w:val="00A201C5"/>
    <w:rsid w:val="00A2059C"/>
    <w:rsid w:val="00A23004"/>
    <w:rsid w:val="00A24A07"/>
    <w:rsid w:val="00A25216"/>
    <w:rsid w:val="00A25C6D"/>
    <w:rsid w:val="00A27D7E"/>
    <w:rsid w:val="00A27EAE"/>
    <w:rsid w:val="00A356D4"/>
    <w:rsid w:val="00A36564"/>
    <w:rsid w:val="00A37678"/>
    <w:rsid w:val="00A42FFE"/>
    <w:rsid w:val="00A43D47"/>
    <w:rsid w:val="00A44082"/>
    <w:rsid w:val="00A443D5"/>
    <w:rsid w:val="00A45996"/>
    <w:rsid w:val="00A459EB"/>
    <w:rsid w:val="00A46059"/>
    <w:rsid w:val="00A4788B"/>
    <w:rsid w:val="00A50445"/>
    <w:rsid w:val="00A507FE"/>
    <w:rsid w:val="00A5262F"/>
    <w:rsid w:val="00A5305A"/>
    <w:rsid w:val="00A5442B"/>
    <w:rsid w:val="00A5492F"/>
    <w:rsid w:val="00A5576E"/>
    <w:rsid w:val="00A5679D"/>
    <w:rsid w:val="00A571C0"/>
    <w:rsid w:val="00A5756D"/>
    <w:rsid w:val="00A57C11"/>
    <w:rsid w:val="00A619C2"/>
    <w:rsid w:val="00A635FF"/>
    <w:rsid w:val="00A64228"/>
    <w:rsid w:val="00A6450E"/>
    <w:rsid w:val="00A64D26"/>
    <w:rsid w:val="00A64E0E"/>
    <w:rsid w:val="00A700D8"/>
    <w:rsid w:val="00A70AFC"/>
    <w:rsid w:val="00A7169E"/>
    <w:rsid w:val="00A75D5D"/>
    <w:rsid w:val="00A82D6C"/>
    <w:rsid w:val="00A83076"/>
    <w:rsid w:val="00A8370C"/>
    <w:rsid w:val="00A83928"/>
    <w:rsid w:val="00A83A66"/>
    <w:rsid w:val="00A83FE1"/>
    <w:rsid w:val="00A8442B"/>
    <w:rsid w:val="00A850B9"/>
    <w:rsid w:val="00A851C1"/>
    <w:rsid w:val="00A8543C"/>
    <w:rsid w:val="00A8748F"/>
    <w:rsid w:val="00A87708"/>
    <w:rsid w:val="00A94FE4"/>
    <w:rsid w:val="00A95640"/>
    <w:rsid w:val="00A9580B"/>
    <w:rsid w:val="00A95D9F"/>
    <w:rsid w:val="00A9760C"/>
    <w:rsid w:val="00AA2415"/>
    <w:rsid w:val="00AA278B"/>
    <w:rsid w:val="00AA3A92"/>
    <w:rsid w:val="00AA3E3E"/>
    <w:rsid w:val="00AA3FA8"/>
    <w:rsid w:val="00AA6169"/>
    <w:rsid w:val="00AA6A7B"/>
    <w:rsid w:val="00AA7DF6"/>
    <w:rsid w:val="00AA7E66"/>
    <w:rsid w:val="00AB0824"/>
    <w:rsid w:val="00AB1FA0"/>
    <w:rsid w:val="00AB212D"/>
    <w:rsid w:val="00AB2399"/>
    <w:rsid w:val="00AB2F4D"/>
    <w:rsid w:val="00AB30BE"/>
    <w:rsid w:val="00AB540E"/>
    <w:rsid w:val="00AB7F73"/>
    <w:rsid w:val="00AC0432"/>
    <w:rsid w:val="00AC078C"/>
    <w:rsid w:val="00AC151A"/>
    <w:rsid w:val="00AC198E"/>
    <w:rsid w:val="00AC4415"/>
    <w:rsid w:val="00AC49C0"/>
    <w:rsid w:val="00AC5608"/>
    <w:rsid w:val="00AC5CDD"/>
    <w:rsid w:val="00AC6F8C"/>
    <w:rsid w:val="00AC705E"/>
    <w:rsid w:val="00AD1349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215"/>
    <w:rsid w:val="00AE5E8F"/>
    <w:rsid w:val="00AE68EE"/>
    <w:rsid w:val="00AE6B6E"/>
    <w:rsid w:val="00AE7FC4"/>
    <w:rsid w:val="00AF0DFF"/>
    <w:rsid w:val="00AF1687"/>
    <w:rsid w:val="00AF2742"/>
    <w:rsid w:val="00AF2B58"/>
    <w:rsid w:val="00AF5DB0"/>
    <w:rsid w:val="00AF61CE"/>
    <w:rsid w:val="00AF6CDC"/>
    <w:rsid w:val="00AF6FDD"/>
    <w:rsid w:val="00AF727A"/>
    <w:rsid w:val="00B00074"/>
    <w:rsid w:val="00B02646"/>
    <w:rsid w:val="00B03780"/>
    <w:rsid w:val="00B04177"/>
    <w:rsid w:val="00B04324"/>
    <w:rsid w:val="00B04C9B"/>
    <w:rsid w:val="00B05761"/>
    <w:rsid w:val="00B05CE8"/>
    <w:rsid w:val="00B06308"/>
    <w:rsid w:val="00B070D8"/>
    <w:rsid w:val="00B105DE"/>
    <w:rsid w:val="00B10E44"/>
    <w:rsid w:val="00B113A5"/>
    <w:rsid w:val="00B11AAA"/>
    <w:rsid w:val="00B11E13"/>
    <w:rsid w:val="00B122D7"/>
    <w:rsid w:val="00B161CD"/>
    <w:rsid w:val="00B20463"/>
    <w:rsid w:val="00B20F1D"/>
    <w:rsid w:val="00B211A5"/>
    <w:rsid w:val="00B2138B"/>
    <w:rsid w:val="00B2261A"/>
    <w:rsid w:val="00B22A37"/>
    <w:rsid w:val="00B22C21"/>
    <w:rsid w:val="00B23B4E"/>
    <w:rsid w:val="00B24B9B"/>
    <w:rsid w:val="00B267A7"/>
    <w:rsid w:val="00B27524"/>
    <w:rsid w:val="00B27A10"/>
    <w:rsid w:val="00B30313"/>
    <w:rsid w:val="00B31A4A"/>
    <w:rsid w:val="00B324EE"/>
    <w:rsid w:val="00B32800"/>
    <w:rsid w:val="00B33553"/>
    <w:rsid w:val="00B33CCB"/>
    <w:rsid w:val="00B33FE3"/>
    <w:rsid w:val="00B344BF"/>
    <w:rsid w:val="00B34C98"/>
    <w:rsid w:val="00B35277"/>
    <w:rsid w:val="00B3624B"/>
    <w:rsid w:val="00B36E66"/>
    <w:rsid w:val="00B375AC"/>
    <w:rsid w:val="00B400F5"/>
    <w:rsid w:val="00B40151"/>
    <w:rsid w:val="00B41281"/>
    <w:rsid w:val="00B41C20"/>
    <w:rsid w:val="00B42081"/>
    <w:rsid w:val="00B42F18"/>
    <w:rsid w:val="00B43560"/>
    <w:rsid w:val="00B44959"/>
    <w:rsid w:val="00B44E1F"/>
    <w:rsid w:val="00B46483"/>
    <w:rsid w:val="00B473C8"/>
    <w:rsid w:val="00B473FC"/>
    <w:rsid w:val="00B51276"/>
    <w:rsid w:val="00B53575"/>
    <w:rsid w:val="00B535CA"/>
    <w:rsid w:val="00B551C5"/>
    <w:rsid w:val="00B57645"/>
    <w:rsid w:val="00B601EA"/>
    <w:rsid w:val="00B60273"/>
    <w:rsid w:val="00B60F0D"/>
    <w:rsid w:val="00B6155E"/>
    <w:rsid w:val="00B62026"/>
    <w:rsid w:val="00B63C70"/>
    <w:rsid w:val="00B63E11"/>
    <w:rsid w:val="00B64F34"/>
    <w:rsid w:val="00B6509A"/>
    <w:rsid w:val="00B6652C"/>
    <w:rsid w:val="00B67DD0"/>
    <w:rsid w:val="00B704A8"/>
    <w:rsid w:val="00B70652"/>
    <w:rsid w:val="00B729EA"/>
    <w:rsid w:val="00B74262"/>
    <w:rsid w:val="00B75CE8"/>
    <w:rsid w:val="00B75D6E"/>
    <w:rsid w:val="00B76C9A"/>
    <w:rsid w:val="00B7765B"/>
    <w:rsid w:val="00B77793"/>
    <w:rsid w:val="00B77E8E"/>
    <w:rsid w:val="00B81D65"/>
    <w:rsid w:val="00B81D7A"/>
    <w:rsid w:val="00B836BD"/>
    <w:rsid w:val="00B83B48"/>
    <w:rsid w:val="00B846E7"/>
    <w:rsid w:val="00B86F47"/>
    <w:rsid w:val="00B87F56"/>
    <w:rsid w:val="00B915BD"/>
    <w:rsid w:val="00B929C1"/>
    <w:rsid w:val="00B92A03"/>
    <w:rsid w:val="00B94537"/>
    <w:rsid w:val="00B949D8"/>
    <w:rsid w:val="00B95C23"/>
    <w:rsid w:val="00B95C95"/>
    <w:rsid w:val="00B972A0"/>
    <w:rsid w:val="00B97307"/>
    <w:rsid w:val="00BA009A"/>
    <w:rsid w:val="00BA39B1"/>
    <w:rsid w:val="00BA3D52"/>
    <w:rsid w:val="00BA631B"/>
    <w:rsid w:val="00BA66EE"/>
    <w:rsid w:val="00BA6A72"/>
    <w:rsid w:val="00BA6AF4"/>
    <w:rsid w:val="00BA6CEF"/>
    <w:rsid w:val="00BB03BB"/>
    <w:rsid w:val="00BB27AB"/>
    <w:rsid w:val="00BB33B0"/>
    <w:rsid w:val="00BB4D77"/>
    <w:rsid w:val="00BB4D90"/>
    <w:rsid w:val="00BB586C"/>
    <w:rsid w:val="00BB63B6"/>
    <w:rsid w:val="00BC0449"/>
    <w:rsid w:val="00BC1DF8"/>
    <w:rsid w:val="00BC2D64"/>
    <w:rsid w:val="00BC36A7"/>
    <w:rsid w:val="00BC37F3"/>
    <w:rsid w:val="00BC54C4"/>
    <w:rsid w:val="00BC77AC"/>
    <w:rsid w:val="00BD0ECC"/>
    <w:rsid w:val="00BD1416"/>
    <w:rsid w:val="00BD4285"/>
    <w:rsid w:val="00BD4B73"/>
    <w:rsid w:val="00BD4C87"/>
    <w:rsid w:val="00BD680A"/>
    <w:rsid w:val="00BD6F0E"/>
    <w:rsid w:val="00BD74AE"/>
    <w:rsid w:val="00BE0E9D"/>
    <w:rsid w:val="00BE10C2"/>
    <w:rsid w:val="00BE2495"/>
    <w:rsid w:val="00BE2E3E"/>
    <w:rsid w:val="00BE38E3"/>
    <w:rsid w:val="00BE3B1A"/>
    <w:rsid w:val="00BE3C66"/>
    <w:rsid w:val="00BE6F2B"/>
    <w:rsid w:val="00BE75E5"/>
    <w:rsid w:val="00BF18C8"/>
    <w:rsid w:val="00BF2421"/>
    <w:rsid w:val="00BF2DB9"/>
    <w:rsid w:val="00BF3046"/>
    <w:rsid w:val="00BF4241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49B3"/>
    <w:rsid w:val="00C0512B"/>
    <w:rsid w:val="00C05C83"/>
    <w:rsid w:val="00C07316"/>
    <w:rsid w:val="00C07AF1"/>
    <w:rsid w:val="00C1043D"/>
    <w:rsid w:val="00C10C48"/>
    <w:rsid w:val="00C1201C"/>
    <w:rsid w:val="00C1223C"/>
    <w:rsid w:val="00C123BD"/>
    <w:rsid w:val="00C13196"/>
    <w:rsid w:val="00C13319"/>
    <w:rsid w:val="00C1594A"/>
    <w:rsid w:val="00C16F0E"/>
    <w:rsid w:val="00C176BA"/>
    <w:rsid w:val="00C17C4E"/>
    <w:rsid w:val="00C205AF"/>
    <w:rsid w:val="00C220BE"/>
    <w:rsid w:val="00C22A43"/>
    <w:rsid w:val="00C22E2F"/>
    <w:rsid w:val="00C2399F"/>
    <w:rsid w:val="00C23BC3"/>
    <w:rsid w:val="00C25395"/>
    <w:rsid w:val="00C25500"/>
    <w:rsid w:val="00C25B3F"/>
    <w:rsid w:val="00C277B6"/>
    <w:rsid w:val="00C3069B"/>
    <w:rsid w:val="00C30D01"/>
    <w:rsid w:val="00C31D8F"/>
    <w:rsid w:val="00C324C9"/>
    <w:rsid w:val="00C34AD9"/>
    <w:rsid w:val="00C3561E"/>
    <w:rsid w:val="00C36484"/>
    <w:rsid w:val="00C36BF4"/>
    <w:rsid w:val="00C3706C"/>
    <w:rsid w:val="00C37CE6"/>
    <w:rsid w:val="00C4169A"/>
    <w:rsid w:val="00C417F3"/>
    <w:rsid w:val="00C435D6"/>
    <w:rsid w:val="00C44C0F"/>
    <w:rsid w:val="00C44D42"/>
    <w:rsid w:val="00C4554A"/>
    <w:rsid w:val="00C465E1"/>
    <w:rsid w:val="00C46703"/>
    <w:rsid w:val="00C4682F"/>
    <w:rsid w:val="00C46880"/>
    <w:rsid w:val="00C47355"/>
    <w:rsid w:val="00C50F0C"/>
    <w:rsid w:val="00C51D84"/>
    <w:rsid w:val="00C5236B"/>
    <w:rsid w:val="00C5277D"/>
    <w:rsid w:val="00C5304E"/>
    <w:rsid w:val="00C530E6"/>
    <w:rsid w:val="00C53636"/>
    <w:rsid w:val="00C53843"/>
    <w:rsid w:val="00C53F89"/>
    <w:rsid w:val="00C54628"/>
    <w:rsid w:val="00C56F8C"/>
    <w:rsid w:val="00C5716C"/>
    <w:rsid w:val="00C61508"/>
    <w:rsid w:val="00C6265D"/>
    <w:rsid w:val="00C638CA"/>
    <w:rsid w:val="00C64C9B"/>
    <w:rsid w:val="00C677DA"/>
    <w:rsid w:val="00C67D65"/>
    <w:rsid w:val="00C7048B"/>
    <w:rsid w:val="00C716FE"/>
    <w:rsid w:val="00C727BC"/>
    <w:rsid w:val="00C737AB"/>
    <w:rsid w:val="00C74321"/>
    <w:rsid w:val="00C74EA6"/>
    <w:rsid w:val="00C779D2"/>
    <w:rsid w:val="00C81583"/>
    <w:rsid w:val="00C820AA"/>
    <w:rsid w:val="00C82545"/>
    <w:rsid w:val="00C82FD6"/>
    <w:rsid w:val="00C854AE"/>
    <w:rsid w:val="00C87450"/>
    <w:rsid w:val="00C91FA5"/>
    <w:rsid w:val="00C92AA5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8BD"/>
    <w:rsid w:val="00CA3D63"/>
    <w:rsid w:val="00CA70BE"/>
    <w:rsid w:val="00CA7CA8"/>
    <w:rsid w:val="00CB03A8"/>
    <w:rsid w:val="00CB1942"/>
    <w:rsid w:val="00CB1B9E"/>
    <w:rsid w:val="00CB1EF4"/>
    <w:rsid w:val="00CB2E48"/>
    <w:rsid w:val="00CB4C41"/>
    <w:rsid w:val="00CB50A0"/>
    <w:rsid w:val="00CB588E"/>
    <w:rsid w:val="00CB70C9"/>
    <w:rsid w:val="00CB729B"/>
    <w:rsid w:val="00CB791B"/>
    <w:rsid w:val="00CC04E6"/>
    <w:rsid w:val="00CC0B14"/>
    <w:rsid w:val="00CC1F1A"/>
    <w:rsid w:val="00CC33AA"/>
    <w:rsid w:val="00CC5083"/>
    <w:rsid w:val="00CC5953"/>
    <w:rsid w:val="00CC7EA1"/>
    <w:rsid w:val="00CD0C2C"/>
    <w:rsid w:val="00CD12DF"/>
    <w:rsid w:val="00CD130B"/>
    <w:rsid w:val="00CD1C4C"/>
    <w:rsid w:val="00CD1C5D"/>
    <w:rsid w:val="00CD20A8"/>
    <w:rsid w:val="00CD2664"/>
    <w:rsid w:val="00CD296C"/>
    <w:rsid w:val="00CD2F03"/>
    <w:rsid w:val="00CD376C"/>
    <w:rsid w:val="00CD5A34"/>
    <w:rsid w:val="00CD6DDD"/>
    <w:rsid w:val="00CD75ED"/>
    <w:rsid w:val="00CE0313"/>
    <w:rsid w:val="00CE0366"/>
    <w:rsid w:val="00CE05F1"/>
    <w:rsid w:val="00CE142E"/>
    <w:rsid w:val="00CE1D6C"/>
    <w:rsid w:val="00CE54C2"/>
    <w:rsid w:val="00CE61FA"/>
    <w:rsid w:val="00CE6C9C"/>
    <w:rsid w:val="00CE74FB"/>
    <w:rsid w:val="00CE7BE2"/>
    <w:rsid w:val="00CF1711"/>
    <w:rsid w:val="00CF4B7A"/>
    <w:rsid w:val="00CF4E29"/>
    <w:rsid w:val="00CF78E9"/>
    <w:rsid w:val="00D0060D"/>
    <w:rsid w:val="00D01759"/>
    <w:rsid w:val="00D02ABD"/>
    <w:rsid w:val="00D06E9E"/>
    <w:rsid w:val="00D071C8"/>
    <w:rsid w:val="00D1000A"/>
    <w:rsid w:val="00D1076A"/>
    <w:rsid w:val="00D10B6A"/>
    <w:rsid w:val="00D12837"/>
    <w:rsid w:val="00D137EA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FC9"/>
    <w:rsid w:val="00D25E37"/>
    <w:rsid w:val="00D25F75"/>
    <w:rsid w:val="00D26005"/>
    <w:rsid w:val="00D26818"/>
    <w:rsid w:val="00D27922"/>
    <w:rsid w:val="00D30A1E"/>
    <w:rsid w:val="00D30C96"/>
    <w:rsid w:val="00D30ECE"/>
    <w:rsid w:val="00D31317"/>
    <w:rsid w:val="00D338E1"/>
    <w:rsid w:val="00D33B56"/>
    <w:rsid w:val="00D33D18"/>
    <w:rsid w:val="00D34618"/>
    <w:rsid w:val="00D34CCC"/>
    <w:rsid w:val="00D34E0C"/>
    <w:rsid w:val="00D35C3E"/>
    <w:rsid w:val="00D36826"/>
    <w:rsid w:val="00D40AFF"/>
    <w:rsid w:val="00D4234F"/>
    <w:rsid w:val="00D425F7"/>
    <w:rsid w:val="00D42A82"/>
    <w:rsid w:val="00D435AE"/>
    <w:rsid w:val="00D43A02"/>
    <w:rsid w:val="00D44D0F"/>
    <w:rsid w:val="00D44E57"/>
    <w:rsid w:val="00D456BD"/>
    <w:rsid w:val="00D47122"/>
    <w:rsid w:val="00D501AF"/>
    <w:rsid w:val="00D507F3"/>
    <w:rsid w:val="00D50960"/>
    <w:rsid w:val="00D51B28"/>
    <w:rsid w:val="00D52128"/>
    <w:rsid w:val="00D556A2"/>
    <w:rsid w:val="00D56BC7"/>
    <w:rsid w:val="00D56DC8"/>
    <w:rsid w:val="00D60073"/>
    <w:rsid w:val="00D60F8E"/>
    <w:rsid w:val="00D611FC"/>
    <w:rsid w:val="00D61A73"/>
    <w:rsid w:val="00D61F7F"/>
    <w:rsid w:val="00D642A1"/>
    <w:rsid w:val="00D64D32"/>
    <w:rsid w:val="00D64D4F"/>
    <w:rsid w:val="00D671D5"/>
    <w:rsid w:val="00D6734A"/>
    <w:rsid w:val="00D67413"/>
    <w:rsid w:val="00D70297"/>
    <w:rsid w:val="00D70C87"/>
    <w:rsid w:val="00D71320"/>
    <w:rsid w:val="00D71728"/>
    <w:rsid w:val="00D7176D"/>
    <w:rsid w:val="00D7199F"/>
    <w:rsid w:val="00D7247E"/>
    <w:rsid w:val="00D731E0"/>
    <w:rsid w:val="00D7399F"/>
    <w:rsid w:val="00D73A04"/>
    <w:rsid w:val="00D7630C"/>
    <w:rsid w:val="00D766CF"/>
    <w:rsid w:val="00D76E17"/>
    <w:rsid w:val="00D81A74"/>
    <w:rsid w:val="00D82D92"/>
    <w:rsid w:val="00D85D3B"/>
    <w:rsid w:val="00D90237"/>
    <w:rsid w:val="00D919A3"/>
    <w:rsid w:val="00D91CB6"/>
    <w:rsid w:val="00D91D54"/>
    <w:rsid w:val="00D91D6C"/>
    <w:rsid w:val="00D938DA"/>
    <w:rsid w:val="00D95178"/>
    <w:rsid w:val="00D97ADE"/>
    <w:rsid w:val="00DA1D7A"/>
    <w:rsid w:val="00DA3F1D"/>
    <w:rsid w:val="00DA40EF"/>
    <w:rsid w:val="00DA5F5A"/>
    <w:rsid w:val="00DA620C"/>
    <w:rsid w:val="00DA704F"/>
    <w:rsid w:val="00DA73B9"/>
    <w:rsid w:val="00DA7CBA"/>
    <w:rsid w:val="00DB0B4C"/>
    <w:rsid w:val="00DB11FE"/>
    <w:rsid w:val="00DB1763"/>
    <w:rsid w:val="00DB2512"/>
    <w:rsid w:val="00DB7CDE"/>
    <w:rsid w:val="00DC0BD4"/>
    <w:rsid w:val="00DC27EE"/>
    <w:rsid w:val="00DC4EE0"/>
    <w:rsid w:val="00DC59A1"/>
    <w:rsid w:val="00DC5AF3"/>
    <w:rsid w:val="00DC70A7"/>
    <w:rsid w:val="00DC79BF"/>
    <w:rsid w:val="00DD0A64"/>
    <w:rsid w:val="00DD194B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5B0B"/>
    <w:rsid w:val="00DE6098"/>
    <w:rsid w:val="00DE66E1"/>
    <w:rsid w:val="00DE72D3"/>
    <w:rsid w:val="00DE730A"/>
    <w:rsid w:val="00DE766C"/>
    <w:rsid w:val="00DE77B8"/>
    <w:rsid w:val="00DE7803"/>
    <w:rsid w:val="00DE7D60"/>
    <w:rsid w:val="00DE7EC0"/>
    <w:rsid w:val="00DF00AA"/>
    <w:rsid w:val="00DF05E0"/>
    <w:rsid w:val="00DF0C96"/>
    <w:rsid w:val="00DF28EE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6926"/>
    <w:rsid w:val="00E069A4"/>
    <w:rsid w:val="00E0787C"/>
    <w:rsid w:val="00E10282"/>
    <w:rsid w:val="00E11156"/>
    <w:rsid w:val="00E1230F"/>
    <w:rsid w:val="00E14501"/>
    <w:rsid w:val="00E149CD"/>
    <w:rsid w:val="00E14FD7"/>
    <w:rsid w:val="00E173A2"/>
    <w:rsid w:val="00E22045"/>
    <w:rsid w:val="00E23763"/>
    <w:rsid w:val="00E24248"/>
    <w:rsid w:val="00E24FF8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BEF"/>
    <w:rsid w:val="00E312E7"/>
    <w:rsid w:val="00E319F4"/>
    <w:rsid w:val="00E32202"/>
    <w:rsid w:val="00E32488"/>
    <w:rsid w:val="00E32A31"/>
    <w:rsid w:val="00E33BF0"/>
    <w:rsid w:val="00E33E2F"/>
    <w:rsid w:val="00E3449B"/>
    <w:rsid w:val="00E352D4"/>
    <w:rsid w:val="00E36D2E"/>
    <w:rsid w:val="00E36D6D"/>
    <w:rsid w:val="00E36ED8"/>
    <w:rsid w:val="00E418C7"/>
    <w:rsid w:val="00E426D5"/>
    <w:rsid w:val="00E43CA6"/>
    <w:rsid w:val="00E45E72"/>
    <w:rsid w:val="00E469FB"/>
    <w:rsid w:val="00E471DA"/>
    <w:rsid w:val="00E474CD"/>
    <w:rsid w:val="00E47539"/>
    <w:rsid w:val="00E50FE8"/>
    <w:rsid w:val="00E513F6"/>
    <w:rsid w:val="00E5146B"/>
    <w:rsid w:val="00E51623"/>
    <w:rsid w:val="00E51C0B"/>
    <w:rsid w:val="00E52418"/>
    <w:rsid w:val="00E529FA"/>
    <w:rsid w:val="00E52CDF"/>
    <w:rsid w:val="00E5561C"/>
    <w:rsid w:val="00E56317"/>
    <w:rsid w:val="00E56F35"/>
    <w:rsid w:val="00E57658"/>
    <w:rsid w:val="00E60393"/>
    <w:rsid w:val="00E60799"/>
    <w:rsid w:val="00E60A5F"/>
    <w:rsid w:val="00E61B3F"/>
    <w:rsid w:val="00E627E1"/>
    <w:rsid w:val="00E63BA6"/>
    <w:rsid w:val="00E643C6"/>
    <w:rsid w:val="00E64D84"/>
    <w:rsid w:val="00E65016"/>
    <w:rsid w:val="00E6558C"/>
    <w:rsid w:val="00E659B9"/>
    <w:rsid w:val="00E66DA7"/>
    <w:rsid w:val="00E67045"/>
    <w:rsid w:val="00E6792D"/>
    <w:rsid w:val="00E67DFD"/>
    <w:rsid w:val="00E67E6D"/>
    <w:rsid w:val="00E7023B"/>
    <w:rsid w:val="00E70369"/>
    <w:rsid w:val="00E704EE"/>
    <w:rsid w:val="00E70EC8"/>
    <w:rsid w:val="00E72623"/>
    <w:rsid w:val="00E7375B"/>
    <w:rsid w:val="00E73CB4"/>
    <w:rsid w:val="00E73EBA"/>
    <w:rsid w:val="00E75402"/>
    <w:rsid w:val="00E75F75"/>
    <w:rsid w:val="00E77336"/>
    <w:rsid w:val="00E8291B"/>
    <w:rsid w:val="00E830CE"/>
    <w:rsid w:val="00E84C11"/>
    <w:rsid w:val="00E85301"/>
    <w:rsid w:val="00E8585F"/>
    <w:rsid w:val="00E85EF6"/>
    <w:rsid w:val="00E86033"/>
    <w:rsid w:val="00E8701E"/>
    <w:rsid w:val="00E875CE"/>
    <w:rsid w:val="00E908C0"/>
    <w:rsid w:val="00E9396F"/>
    <w:rsid w:val="00E95424"/>
    <w:rsid w:val="00E97A14"/>
    <w:rsid w:val="00E97AFA"/>
    <w:rsid w:val="00EA229A"/>
    <w:rsid w:val="00EA57A8"/>
    <w:rsid w:val="00EA6E78"/>
    <w:rsid w:val="00EA72C1"/>
    <w:rsid w:val="00EA7676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F7B"/>
    <w:rsid w:val="00EC57F3"/>
    <w:rsid w:val="00EC6529"/>
    <w:rsid w:val="00EC7079"/>
    <w:rsid w:val="00EC7670"/>
    <w:rsid w:val="00EC79DF"/>
    <w:rsid w:val="00EC7B26"/>
    <w:rsid w:val="00ED0467"/>
    <w:rsid w:val="00ED084F"/>
    <w:rsid w:val="00ED0C55"/>
    <w:rsid w:val="00ED161B"/>
    <w:rsid w:val="00ED328B"/>
    <w:rsid w:val="00ED46A9"/>
    <w:rsid w:val="00ED669D"/>
    <w:rsid w:val="00EE1AC3"/>
    <w:rsid w:val="00EE1DBA"/>
    <w:rsid w:val="00EE29F1"/>
    <w:rsid w:val="00EE2C88"/>
    <w:rsid w:val="00EE3D4E"/>
    <w:rsid w:val="00EE4756"/>
    <w:rsid w:val="00EE573F"/>
    <w:rsid w:val="00EF147D"/>
    <w:rsid w:val="00EF1683"/>
    <w:rsid w:val="00EF29A3"/>
    <w:rsid w:val="00EF4936"/>
    <w:rsid w:val="00EF4E60"/>
    <w:rsid w:val="00EF5508"/>
    <w:rsid w:val="00EF556E"/>
    <w:rsid w:val="00EF6069"/>
    <w:rsid w:val="00EF6638"/>
    <w:rsid w:val="00EF6E3D"/>
    <w:rsid w:val="00EF734B"/>
    <w:rsid w:val="00EF7C8F"/>
    <w:rsid w:val="00F001F8"/>
    <w:rsid w:val="00F00C65"/>
    <w:rsid w:val="00F01186"/>
    <w:rsid w:val="00F014D8"/>
    <w:rsid w:val="00F02419"/>
    <w:rsid w:val="00F0327A"/>
    <w:rsid w:val="00F035AE"/>
    <w:rsid w:val="00F038B0"/>
    <w:rsid w:val="00F03E96"/>
    <w:rsid w:val="00F040EC"/>
    <w:rsid w:val="00F04764"/>
    <w:rsid w:val="00F0493A"/>
    <w:rsid w:val="00F0692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17D5"/>
    <w:rsid w:val="00F22119"/>
    <w:rsid w:val="00F23179"/>
    <w:rsid w:val="00F24064"/>
    <w:rsid w:val="00F24CD2"/>
    <w:rsid w:val="00F26640"/>
    <w:rsid w:val="00F27022"/>
    <w:rsid w:val="00F27945"/>
    <w:rsid w:val="00F30EF3"/>
    <w:rsid w:val="00F3144A"/>
    <w:rsid w:val="00F3190B"/>
    <w:rsid w:val="00F31ED6"/>
    <w:rsid w:val="00F32A46"/>
    <w:rsid w:val="00F330A2"/>
    <w:rsid w:val="00F34220"/>
    <w:rsid w:val="00F344A4"/>
    <w:rsid w:val="00F35262"/>
    <w:rsid w:val="00F35E07"/>
    <w:rsid w:val="00F37758"/>
    <w:rsid w:val="00F37E68"/>
    <w:rsid w:val="00F40507"/>
    <w:rsid w:val="00F40893"/>
    <w:rsid w:val="00F4134C"/>
    <w:rsid w:val="00F41FF6"/>
    <w:rsid w:val="00F43881"/>
    <w:rsid w:val="00F44DC6"/>
    <w:rsid w:val="00F45F54"/>
    <w:rsid w:val="00F47399"/>
    <w:rsid w:val="00F5051F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702E5"/>
    <w:rsid w:val="00F70430"/>
    <w:rsid w:val="00F70BB4"/>
    <w:rsid w:val="00F70F7D"/>
    <w:rsid w:val="00F71093"/>
    <w:rsid w:val="00F71852"/>
    <w:rsid w:val="00F71A15"/>
    <w:rsid w:val="00F71D36"/>
    <w:rsid w:val="00F73735"/>
    <w:rsid w:val="00F745CA"/>
    <w:rsid w:val="00F74CAE"/>
    <w:rsid w:val="00F767EE"/>
    <w:rsid w:val="00F770A7"/>
    <w:rsid w:val="00F77FB6"/>
    <w:rsid w:val="00F81276"/>
    <w:rsid w:val="00F81D5C"/>
    <w:rsid w:val="00F844AF"/>
    <w:rsid w:val="00F8486D"/>
    <w:rsid w:val="00F84E4F"/>
    <w:rsid w:val="00F8517E"/>
    <w:rsid w:val="00F853DB"/>
    <w:rsid w:val="00F85D63"/>
    <w:rsid w:val="00F8691D"/>
    <w:rsid w:val="00F86ACE"/>
    <w:rsid w:val="00F86CF6"/>
    <w:rsid w:val="00F872CC"/>
    <w:rsid w:val="00F87601"/>
    <w:rsid w:val="00F87E59"/>
    <w:rsid w:val="00F93060"/>
    <w:rsid w:val="00F93688"/>
    <w:rsid w:val="00F93A31"/>
    <w:rsid w:val="00F949E2"/>
    <w:rsid w:val="00F95182"/>
    <w:rsid w:val="00F96D08"/>
    <w:rsid w:val="00F97E5B"/>
    <w:rsid w:val="00FA01B6"/>
    <w:rsid w:val="00FA0923"/>
    <w:rsid w:val="00FA2A49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3255"/>
    <w:rsid w:val="00FB3B8E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1D5B"/>
    <w:rsid w:val="00FC33D1"/>
    <w:rsid w:val="00FC36FF"/>
    <w:rsid w:val="00FC4DD8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576"/>
    <w:rsid w:val="00FD2C4F"/>
    <w:rsid w:val="00FD6A5D"/>
    <w:rsid w:val="00FD746B"/>
    <w:rsid w:val="00FE08F5"/>
    <w:rsid w:val="00FE0C7F"/>
    <w:rsid w:val="00FE1537"/>
    <w:rsid w:val="00FE242B"/>
    <w:rsid w:val="00FE24A6"/>
    <w:rsid w:val="00FE3077"/>
    <w:rsid w:val="00FE3D9B"/>
    <w:rsid w:val="00FE4020"/>
    <w:rsid w:val="00FE4258"/>
    <w:rsid w:val="00FE5F7A"/>
    <w:rsid w:val="00FE7700"/>
    <w:rsid w:val="00FE7B9C"/>
    <w:rsid w:val="00FF0BB4"/>
    <w:rsid w:val="00FF1055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1 Буллет,Elenco Normale"/>
    <w:basedOn w:val="a2"/>
    <w:link w:val="af3"/>
    <w:uiPriority w:val="99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character" w:customStyle="1" w:styleId="UnresolvedMention">
    <w:name w:val="Unresolved Mention"/>
    <w:basedOn w:val="a3"/>
    <w:uiPriority w:val="99"/>
    <w:semiHidden/>
    <w:unhideWhenUsed/>
    <w:rsid w:val="00E858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1 Буллет,Elenco Normale"/>
    <w:basedOn w:val="a2"/>
    <w:link w:val="af3"/>
    <w:uiPriority w:val="99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character" w:customStyle="1" w:styleId="UnresolvedMention">
    <w:name w:val="Unresolved Mention"/>
    <w:basedOn w:val="a3"/>
    <w:uiPriority w:val="99"/>
    <w:semiHidden/>
    <w:unhideWhenUsed/>
    <w:rsid w:val="00E8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439-86BF-4D83-87F4-A15EBF76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3408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ЩИТНІК ЮЛІЯ ОЛЕКСАНДРІВНА</cp:lastModifiedBy>
  <cp:revision>334</cp:revision>
  <cp:lastPrinted>2025-02-07T10:29:00Z</cp:lastPrinted>
  <dcterms:created xsi:type="dcterms:W3CDTF">2023-04-05T12:50:00Z</dcterms:created>
  <dcterms:modified xsi:type="dcterms:W3CDTF">2025-02-17T06:51:00Z</dcterms:modified>
</cp:coreProperties>
</file>