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CAEA6" w14:textId="77777777" w:rsidR="00803AB1" w:rsidRPr="007C00BB" w:rsidRDefault="00803AB1" w:rsidP="00803AB1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28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11A4ED86" w14:textId="77777777" w:rsidR="00803AB1" w:rsidRPr="007C00BB" w:rsidRDefault="00803AB1" w:rsidP="00803AB1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«АН»</w:t>
      </w:r>
    </w:p>
    <w:p w14:paraId="7F38F1A3" w14:textId="77777777" w:rsidR="00803AB1" w:rsidRPr="007C00BB" w:rsidRDefault="00803AB1" w:rsidP="00803AB1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до 01 січня 2021 року </w:t>
      </w:r>
      <w:r w:rsidRPr="007C00BB">
        <w:rPr>
          <w:rStyle w:val="Bold"/>
          <w:bCs/>
          <w:w w:val="100"/>
          <w:sz w:val="24"/>
          <w:szCs w:val="24"/>
        </w:rPr>
        <w:br/>
        <w:t xml:space="preserve">та за результатами документальних </w:t>
      </w:r>
      <w:r w:rsidRPr="007C00BB">
        <w:rPr>
          <w:rStyle w:val="Bold"/>
          <w:bCs/>
          <w:w w:val="100"/>
          <w:sz w:val="24"/>
          <w:szCs w:val="24"/>
        </w:rPr>
        <w:br/>
        <w:t>перевірок, розпочатих до 01 січня 2021 року)</w:t>
      </w:r>
    </w:p>
    <w:p w14:paraId="469AF0C0" w14:textId="31C8204B" w:rsidR="00803AB1" w:rsidRPr="007C00BB" w:rsidRDefault="00803AB1" w:rsidP="00803AB1">
      <w:pPr>
        <w:pStyle w:val="Ch6"/>
        <w:ind w:left="284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noProof/>
          <w:w w:val="100"/>
          <w:sz w:val="24"/>
          <w:szCs w:val="24"/>
        </w:rPr>
        <w:drawing>
          <wp:inline distT="0" distB="0" distL="0" distR="0" wp14:anchorId="1740CE03" wp14:editId="73925F82">
            <wp:extent cx="5928360" cy="6944123"/>
            <wp:effectExtent l="0" t="0" r="0" b="9525"/>
            <wp:docPr id="1943959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50" cy="694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2DD60" w14:textId="655B1E95" w:rsidR="00803AB1" w:rsidRPr="007C00BB" w:rsidRDefault="00803AB1" w:rsidP="00803AB1">
      <w:pPr>
        <w:pStyle w:val="Ch6"/>
        <w:ind w:left="426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noProof/>
          <w:w w:val="100"/>
          <w:sz w:val="24"/>
          <w:szCs w:val="24"/>
        </w:rPr>
        <w:lastRenderedPageBreak/>
        <w:drawing>
          <wp:inline distT="0" distB="0" distL="0" distR="0" wp14:anchorId="2C2C0230" wp14:editId="74C10D9B">
            <wp:extent cx="5928360" cy="7710562"/>
            <wp:effectExtent l="0" t="0" r="0" b="5080"/>
            <wp:docPr id="7193679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947" cy="771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CE53" w14:textId="27F666C7" w:rsidR="00F12C76" w:rsidRDefault="00F12C76" w:rsidP="006C0B77">
      <w:pPr>
        <w:spacing w:after="0"/>
        <w:ind w:firstLine="709"/>
        <w:jc w:val="both"/>
      </w:pPr>
    </w:p>
    <w:p w14:paraId="32D1B171" w14:textId="31910B07" w:rsidR="001E7185" w:rsidRDefault="001E7185" w:rsidP="006C0B77">
      <w:pPr>
        <w:spacing w:after="0"/>
        <w:ind w:firstLine="709"/>
        <w:jc w:val="both"/>
      </w:pPr>
    </w:p>
    <w:p w14:paraId="03CF5BA8" w14:textId="2F767D14" w:rsidR="001E7185" w:rsidRPr="006D382F" w:rsidRDefault="006D382F" w:rsidP="006D382F">
      <w:pPr>
        <w:spacing w:after="0"/>
        <w:ind w:firstLine="709"/>
        <w:jc w:val="both"/>
        <w:rPr>
          <w:sz w:val="24"/>
          <w:szCs w:val="24"/>
        </w:rPr>
      </w:pPr>
      <w:r w:rsidRPr="006D382F">
        <w:rPr>
          <w:rStyle w:val="st46"/>
          <w:color w:val="auto"/>
          <w:sz w:val="24"/>
          <w:szCs w:val="24"/>
        </w:rPr>
        <w:t>{</w:t>
      </w:r>
      <w:proofErr w:type="spellStart"/>
      <w:r w:rsidRPr="006D382F">
        <w:rPr>
          <w:rStyle w:val="st46"/>
          <w:color w:val="auto"/>
          <w:sz w:val="24"/>
          <w:szCs w:val="24"/>
        </w:rPr>
        <w:t>Додаток</w:t>
      </w:r>
      <w:proofErr w:type="spellEnd"/>
      <w:r w:rsidRPr="006D382F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6D382F">
        <w:rPr>
          <w:rStyle w:val="st46"/>
          <w:color w:val="auto"/>
          <w:sz w:val="24"/>
          <w:szCs w:val="24"/>
        </w:rPr>
        <w:t>редакції</w:t>
      </w:r>
      <w:proofErr w:type="spellEnd"/>
      <w:r w:rsidRPr="006D382F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6D382F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6D382F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6D382F">
        <w:rPr>
          <w:rStyle w:val="st46"/>
          <w:color w:val="auto"/>
          <w:sz w:val="24"/>
          <w:szCs w:val="24"/>
        </w:rPr>
        <w:t>фінансів</w:t>
      </w:r>
      <w:proofErr w:type="spellEnd"/>
      <w:r w:rsidRPr="006D382F">
        <w:rPr>
          <w:rStyle w:val="st46"/>
          <w:color w:val="auto"/>
          <w:sz w:val="24"/>
          <w:szCs w:val="24"/>
        </w:rPr>
        <w:t xml:space="preserve"> </w:t>
      </w:r>
      <w:r w:rsidRPr="006D382F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6D382F">
        <w:rPr>
          <w:rStyle w:val="st131"/>
          <w:color w:val="auto"/>
          <w:sz w:val="24"/>
          <w:szCs w:val="24"/>
        </w:rPr>
        <w:t>від</w:t>
      </w:r>
      <w:proofErr w:type="spellEnd"/>
      <w:r w:rsidRPr="006D382F">
        <w:rPr>
          <w:rStyle w:val="st131"/>
          <w:color w:val="auto"/>
          <w:sz w:val="24"/>
          <w:szCs w:val="24"/>
        </w:rPr>
        <w:t xml:space="preserve"> 31.12.2020</w:t>
      </w:r>
      <w:r w:rsidRPr="006D382F">
        <w:rPr>
          <w:rStyle w:val="st46"/>
          <w:color w:val="auto"/>
          <w:sz w:val="24"/>
          <w:szCs w:val="24"/>
        </w:rPr>
        <w:t>;</w:t>
      </w:r>
      <w:r w:rsidRPr="006D382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D382F">
        <w:rPr>
          <w:rStyle w:val="st121"/>
          <w:color w:val="auto"/>
          <w:sz w:val="24"/>
          <w:szCs w:val="24"/>
        </w:rPr>
        <w:t>із</w:t>
      </w:r>
      <w:proofErr w:type="spellEnd"/>
      <w:r w:rsidRPr="006D382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D382F">
        <w:rPr>
          <w:rStyle w:val="st121"/>
          <w:color w:val="auto"/>
          <w:sz w:val="24"/>
          <w:szCs w:val="24"/>
        </w:rPr>
        <w:t>змінами</w:t>
      </w:r>
      <w:proofErr w:type="spellEnd"/>
      <w:r w:rsidRPr="006D382F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6D382F">
        <w:rPr>
          <w:rStyle w:val="st121"/>
          <w:color w:val="auto"/>
          <w:sz w:val="24"/>
          <w:szCs w:val="24"/>
        </w:rPr>
        <w:t>внесеними</w:t>
      </w:r>
      <w:proofErr w:type="spellEnd"/>
      <w:r w:rsidRPr="006D382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D382F">
        <w:rPr>
          <w:rStyle w:val="st121"/>
          <w:color w:val="auto"/>
          <w:sz w:val="24"/>
          <w:szCs w:val="24"/>
        </w:rPr>
        <w:t>згідно</w:t>
      </w:r>
      <w:proofErr w:type="spellEnd"/>
      <w:r w:rsidRPr="006D382F">
        <w:rPr>
          <w:rStyle w:val="st121"/>
          <w:color w:val="auto"/>
          <w:sz w:val="24"/>
          <w:szCs w:val="24"/>
        </w:rPr>
        <w:t xml:space="preserve"> з Наказом </w:t>
      </w:r>
      <w:proofErr w:type="spellStart"/>
      <w:r w:rsidRPr="006D382F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6D382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D382F">
        <w:rPr>
          <w:rStyle w:val="st121"/>
          <w:color w:val="auto"/>
          <w:sz w:val="24"/>
          <w:szCs w:val="24"/>
        </w:rPr>
        <w:t>фінансів</w:t>
      </w:r>
      <w:proofErr w:type="spellEnd"/>
      <w:r w:rsidRPr="006D382F">
        <w:rPr>
          <w:rStyle w:val="st121"/>
          <w:color w:val="auto"/>
          <w:sz w:val="24"/>
          <w:szCs w:val="24"/>
        </w:rPr>
        <w:t xml:space="preserve"> </w:t>
      </w:r>
      <w:r w:rsidRPr="006D382F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6D382F">
        <w:rPr>
          <w:rStyle w:val="st131"/>
          <w:color w:val="auto"/>
          <w:sz w:val="24"/>
          <w:szCs w:val="24"/>
        </w:rPr>
        <w:t>від</w:t>
      </w:r>
      <w:proofErr w:type="spellEnd"/>
      <w:r w:rsidRPr="006D382F">
        <w:rPr>
          <w:rStyle w:val="st131"/>
          <w:color w:val="auto"/>
          <w:sz w:val="24"/>
          <w:szCs w:val="24"/>
        </w:rPr>
        <w:t xml:space="preserve"> 04.07.2023</w:t>
      </w:r>
      <w:r w:rsidRPr="006D382F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6D382F">
        <w:rPr>
          <w:rStyle w:val="st46"/>
          <w:color w:val="auto"/>
          <w:sz w:val="24"/>
          <w:szCs w:val="24"/>
        </w:rPr>
        <w:t>редакції</w:t>
      </w:r>
      <w:proofErr w:type="spellEnd"/>
      <w:r w:rsidRPr="006D382F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6D382F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6D382F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6D382F">
        <w:rPr>
          <w:rStyle w:val="st46"/>
          <w:color w:val="auto"/>
          <w:sz w:val="24"/>
          <w:szCs w:val="24"/>
        </w:rPr>
        <w:t>фінансів</w:t>
      </w:r>
      <w:proofErr w:type="spellEnd"/>
      <w:r w:rsidRPr="006D382F">
        <w:rPr>
          <w:rStyle w:val="st46"/>
          <w:color w:val="auto"/>
          <w:sz w:val="24"/>
          <w:szCs w:val="24"/>
        </w:rPr>
        <w:t xml:space="preserve"> </w:t>
      </w:r>
      <w:r w:rsidRPr="006D382F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6D382F">
        <w:rPr>
          <w:rStyle w:val="st131"/>
          <w:color w:val="auto"/>
          <w:sz w:val="24"/>
          <w:szCs w:val="24"/>
        </w:rPr>
        <w:t>від</w:t>
      </w:r>
      <w:proofErr w:type="spellEnd"/>
      <w:r w:rsidRPr="006D382F">
        <w:rPr>
          <w:rStyle w:val="st131"/>
          <w:color w:val="auto"/>
          <w:sz w:val="24"/>
          <w:szCs w:val="24"/>
        </w:rPr>
        <w:t xml:space="preserve"> 09.10.2025</w:t>
      </w:r>
      <w:r w:rsidRPr="006D382F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6D382F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6D382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D382F">
        <w:rPr>
          <w:rStyle w:val="st121"/>
          <w:color w:val="auto"/>
          <w:sz w:val="24"/>
          <w:szCs w:val="24"/>
        </w:rPr>
        <w:t>змін</w:t>
      </w:r>
      <w:proofErr w:type="spellEnd"/>
      <w:r w:rsidRPr="006D382F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6D382F">
        <w:rPr>
          <w:rStyle w:val="st121"/>
          <w:color w:val="auto"/>
          <w:sz w:val="24"/>
          <w:szCs w:val="24"/>
        </w:rPr>
        <w:t>внесених</w:t>
      </w:r>
      <w:proofErr w:type="spellEnd"/>
      <w:r w:rsidRPr="006D382F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6D382F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6D382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D382F">
        <w:rPr>
          <w:rStyle w:val="st121"/>
          <w:color w:val="auto"/>
          <w:sz w:val="24"/>
          <w:szCs w:val="24"/>
        </w:rPr>
        <w:t>фінансів</w:t>
      </w:r>
      <w:proofErr w:type="spellEnd"/>
      <w:r w:rsidRPr="006D382F">
        <w:rPr>
          <w:rStyle w:val="st121"/>
          <w:color w:val="auto"/>
          <w:sz w:val="24"/>
          <w:szCs w:val="24"/>
        </w:rPr>
        <w:t xml:space="preserve"> </w:t>
      </w:r>
      <w:r w:rsidRPr="006D382F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6D382F">
        <w:rPr>
          <w:rStyle w:val="st131"/>
          <w:color w:val="auto"/>
          <w:sz w:val="24"/>
          <w:szCs w:val="24"/>
        </w:rPr>
        <w:t>від</w:t>
      </w:r>
      <w:proofErr w:type="spellEnd"/>
      <w:r w:rsidRPr="006D382F">
        <w:rPr>
          <w:rStyle w:val="st131"/>
          <w:color w:val="auto"/>
          <w:sz w:val="24"/>
          <w:szCs w:val="24"/>
        </w:rPr>
        <w:t xml:space="preserve"> 05.11.2025</w:t>
      </w:r>
      <w:r w:rsidRPr="006D382F">
        <w:rPr>
          <w:rStyle w:val="st46"/>
          <w:color w:val="auto"/>
          <w:sz w:val="24"/>
          <w:szCs w:val="24"/>
        </w:rPr>
        <w:t>}</w:t>
      </w:r>
    </w:p>
    <w:sectPr w:rsidR="001E7185" w:rsidRPr="006D382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23476" w14:textId="77777777" w:rsidR="004360FC" w:rsidRDefault="004360FC" w:rsidP="00FF72F7">
      <w:pPr>
        <w:spacing w:after="0"/>
      </w:pPr>
      <w:r>
        <w:separator/>
      </w:r>
    </w:p>
  </w:endnote>
  <w:endnote w:type="continuationSeparator" w:id="0">
    <w:p w14:paraId="6CC6A7AD" w14:textId="77777777" w:rsidR="004360FC" w:rsidRDefault="004360FC" w:rsidP="00FF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7AD99" w14:textId="77777777" w:rsidR="004360FC" w:rsidRDefault="004360FC" w:rsidP="00FF72F7">
      <w:pPr>
        <w:spacing w:after="0"/>
      </w:pPr>
      <w:r>
        <w:separator/>
      </w:r>
    </w:p>
  </w:footnote>
  <w:footnote w:type="continuationSeparator" w:id="0">
    <w:p w14:paraId="3E23F7BB" w14:textId="77777777" w:rsidR="004360FC" w:rsidRDefault="004360FC" w:rsidP="00FF72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B1"/>
    <w:rsid w:val="000B4994"/>
    <w:rsid w:val="001E7185"/>
    <w:rsid w:val="002F738B"/>
    <w:rsid w:val="004360FC"/>
    <w:rsid w:val="00572D93"/>
    <w:rsid w:val="0063255C"/>
    <w:rsid w:val="006C0B77"/>
    <w:rsid w:val="006D382F"/>
    <w:rsid w:val="00803AB1"/>
    <w:rsid w:val="0081194A"/>
    <w:rsid w:val="008242FF"/>
    <w:rsid w:val="00870751"/>
    <w:rsid w:val="00922C48"/>
    <w:rsid w:val="00B50038"/>
    <w:rsid w:val="00B915B7"/>
    <w:rsid w:val="00E0595D"/>
    <w:rsid w:val="00EA59DF"/>
    <w:rsid w:val="00EE4070"/>
    <w:rsid w:val="00F12C76"/>
    <w:rsid w:val="00FF1468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60D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A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A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A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A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A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A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A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AB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03A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03AB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03AB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03AB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03AB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03AB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03AB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03AB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03A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3A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03A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3AB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80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3AB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803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3AB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803AB1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803AB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803AB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character" w:customStyle="1" w:styleId="Bold">
    <w:name w:val="Bold"/>
    <w:uiPriority w:val="99"/>
    <w:rsid w:val="00803AB1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FF72F7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FF72F7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FF72F7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FF72F7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1E7185"/>
    <w:rPr>
      <w:i/>
      <w:iCs/>
      <w:color w:val="000000"/>
    </w:rPr>
  </w:style>
  <w:style w:type="character" w:customStyle="1" w:styleId="st121">
    <w:name w:val="st121"/>
    <w:uiPriority w:val="99"/>
    <w:rsid w:val="006D382F"/>
    <w:rPr>
      <w:i/>
      <w:iCs/>
      <w:color w:val="000000"/>
    </w:rPr>
  </w:style>
  <w:style w:type="character" w:customStyle="1" w:styleId="st131">
    <w:name w:val="st131"/>
    <w:uiPriority w:val="99"/>
    <w:rsid w:val="006D382F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2026-04-16T13:37:00Z</dcterms:created>
  <dcterms:modified xsi:type="dcterms:W3CDTF">2026-04-16T13:37:00Z</dcterms:modified>
</cp:coreProperties>
</file>